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C91" w:rsidRDefault="005F0224">
      <w:pPr>
        <w:pStyle w:val="a3"/>
        <w:spacing w:before="66"/>
        <w:ind w:left="2397" w:right="1672"/>
        <w:jc w:val="center"/>
      </w:pPr>
      <w:r>
        <w:t>Муниципальное</w:t>
      </w:r>
      <w:r>
        <w:rPr>
          <w:spacing w:val="-7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584C91" w:rsidRDefault="005F0224">
      <w:pPr>
        <w:pStyle w:val="a3"/>
        <w:ind w:left="3593" w:right="2859"/>
        <w:jc w:val="center"/>
      </w:pPr>
      <w:r>
        <w:t>«</w:t>
      </w:r>
      <w:r>
        <w:t>Верх</w:t>
      </w:r>
      <w:r>
        <w:t>-Язьвинская СОШ»</w:t>
      </w:r>
    </w:p>
    <w:p w:rsidR="00584C91" w:rsidRDefault="00584C91">
      <w:pPr>
        <w:pStyle w:val="a3"/>
        <w:rPr>
          <w:sz w:val="20"/>
        </w:rPr>
      </w:pPr>
    </w:p>
    <w:p w:rsidR="00584C91" w:rsidRDefault="00584C91">
      <w:pPr>
        <w:pStyle w:val="a3"/>
        <w:rPr>
          <w:sz w:val="20"/>
        </w:rPr>
      </w:pPr>
    </w:p>
    <w:p w:rsidR="00584C91" w:rsidRDefault="00584C91">
      <w:pPr>
        <w:pStyle w:val="a3"/>
        <w:spacing w:before="1"/>
        <w:rPr>
          <w:sz w:val="12"/>
        </w:rPr>
      </w:pPr>
    </w:p>
    <w:tbl>
      <w:tblPr>
        <w:tblpPr w:leftFromText="180" w:rightFromText="180" w:vertAnchor="text" w:horzAnchor="page" w:tblpX="1938" w:tblpY="187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4"/>
        <w:gridCol w:w="4930"/>
      </w:tblGrid>
      <w:tr w:rsidR="00584C91">
        <w:trPr>
          <w:trHeight w:val="2197"/>
        </w:trPr>
        <w:tc>
          <w:tcPr>
            <w:tcW w:w="4084" w:type="dxa"/>
          </w:tcPr>
          <w:p w:rsidR="00584C91" w:rsidRDefault="005F0224">
            <w:pPr>
              <w:pStyle w:val="TableParagraph"/>
              <w:spacing w:line="266" w:lineRule="exact"/>
              <w:ind w:left="118"/>
              <w:jc w:val="center"/>
              <w:rPr>
                <w:sz w:val="24"/>
              </w:rPr>
            </w:pPr>
            <w:r>
              <w:rPr>
                <w:sz w:val="24"/>
              </w:rPr>
              <w:t>Согласовано</w:t>
            </w:r>
          </w:p>
          <w:p w:rsidR="00584C91" w:rsidRDefault="005F0224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 директора по ВР</w:t>
            </w:r>
            <w:r>
              <w:rPr>
                <w:sz w:val="24"/>
              </w:rPr>
              <w:t xml:space="preserve"> </w:t>
            </w:r>
          </w:p>
          <w:p w:rsidR="00584C91" w:rsidRDefault="005F0224">
            <w:pPr>
              <w:pStyle w:val="TableParagraph"/>
              <w:ind w:left="122"/>
              <w:jc w:val="center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Верх</w:t>
            </w:r>
            <w:r>
              <w:rPr>
                <w:sz w:val="24"/>
              </w:rPr>
              <w:t xml:space="preserve">-Язьвинская </w:t>
            </w:r>
            <w:r>
              <w:rPr>
                <w:sz w:val="24"/>
              </w:rPr>
              <w:t>СОШ»</w:t>
            </w:r>
          </w:p>
          <w:p w:rsidR="00584C91" w:rsidRDefault="005F0224">
            <w:pPr>
              <w:pStyle w:val="TableParagraph"/>
              <w:tabs>
                <w:tab w:val="left" w:pos="891"/>
              </w:tabs>
              <w:ind w:left="11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pacing w:val="5"/>
                <w:sz w:val="24"/>
              </w:rPr>
              <w:t>Г</w:t>
            </w:r>
            <w:r>
              <w:rPr>
                <w:spacing w:val="5"/>
                <w:sz w:val="24"/>
              </w:rPr>
              <w:t>.</w:t>
            </w:r>
            <w:r>
              <w:rPr>
                <w:sz w:val="24"/>
              </w:rPr>
              <w:t>Н.</w:t>
            </w:r>
            <w:r>
              <w:rPr>
                <w:sz w:val="24"/>
              </w:rPr>
              <w:t>Петро</w:t>
            </w:r>
            <w:r>
              <w:rPr>
                <w:sz w:val="24"/>
              </w:rPr>
              <w:t>ва</w:t>
            </w:r>
            <w:proofErr w:type="spellEnd"/>
          </w:p>
          <w:p w:rsidR="00584C91" w:rsidRDefault="00584C91">
            <w:pPr>
              <w:pStyle w:val="TableParagraph"/>
              <w:ind w:left="0"/>
              <w:rPr>
                <w:sz w:val="24"/>
              </w:rPr>
            </w:pPr>
          </w:p>
          <w:p w:rsidR="00584C91" w:rsidRDefault="00584C91">
            <w:pPr>
              <w:pStyle w:val="TableParagraph"/>
              <w:tabs>
                <w:tab w:val="left" w:pos="561"/>
                <w:tab w:val="left" w:pos="2177"/>
              </w:tabs>
              <w:spacing w:line="256" w:lineRule="exact"/>
              <w:ind w:left="200"/>
              <w:rPr>
                <w:sz w:val="24"/>
              </w:rPr>
            </w:pPr>
          </w:p>
        </w:tc>
        <w:tc>
          <w:tcPr>
            <w:tcW w:w="4930" w:type="dxa"/>
          </w:tcPr>
          <w:p w:rsidR="00584C91" w:rsidRDefault="005F0224">
            <w:pPr>
              <w:pStyle w:val="TableParagraph"/>
              <w:ind w:left="284" w:right="188" w:firstLine="712"/>
              <w:rPr>
                <w:spacing w:val="1"/>
                <w:sz w:val="24"/>
              </w:rPr>
            </w:pPr>
            <w:r>
              <w:rPr>
                <w:sz w:val="24"/>
              </w:rPr>
              <w:t>Утверждаю</w:t>
            </w:r>
            <w:r>
              <w:rPr>
                <w:spacing w:val="1"/>
                <w:sz w:val="24"/>
              </w:rPr>
              <w:t xml:space="preserve"> </w:t>
            </w:r>
          </w:p>
          <w:p w:rsidR="00584C91" w:rsidRDefault="005F0224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 «</w:t>
            </w:r>
            <w:r>
              <w:rPr>
                <w:sz w:val="24"/>
              </w:rPr>
              <w:t>Верх</w:t>
            </w:r>
            <w:r>
              <w:rPr>
                <w:sz w:val="24"/>
              </w:rPr>
              <w:t>-Язьвинская С</w:t>
            </w:r>
            <w:r>
              <w:rPr>
                <w:sz w:val="24"/>
              </w:rPr>
              <w:t>ОШ»</w:t>
            </w:r>
          </w:p>
          <w:p w:rsidR="00584C91" w:rsidRDefault="00584C91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584C91" w:rsidRDefault="005F0224">
            <w:pPr>
              <w:pStyle w:val="TableParagraph"/>
              <w:tabs>
                <w:tab w:val="left" w:pos="1338"/>
              </w:tabs>
              <w:ind w:left="13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В.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. Паршаков</w:t>
            </w:r>
          </w:p>
          <w:p w:rsidR="00584C91" w:rsidRDefault="00584C91">
            <w:pPr>
              <w:pStyle w:val="TableParagraph"/>
              <w:ind w:left="0"/>
              <w:rPr>
                <w:sz w:val="24"/>
              </w:rPr>
            </w:pPr>
          </w:p>
          <w:p w:rsidR="00584C91" w:rsidRDefault="00584C91">
            <w:pPr>
              <w:pStyle w:val="TableParagraph"/>
              <w:tabs>
                <w:tab w:val="left" w:pos="560"/>
                <w:tab w:val="left" w:pos="1936"/>
              </w:tabs>
              <w:spacing w:line="256" w:lineRule="exact"/>
              <w:ind w:left="138"/>
              <w:rPr>
                <w:sz w:val="24"/>
              </w:rPr>
            </w:pPr>
          </w:p>
        </w:tc>
      </w:tr>
    </w:tbl>
    <w:p w:rsidR="00584C91" w:rsidRDefault="00584C91">
      <w:pPr>
        <w:pStyle w:val="a3"/>
        <w:rPr>
          <w:sz w:val="26"/>
        </w:rPr>
      </w:pPr>
    </w:p>
    <w:p w:rsidR="00584C91" w:rsidRDefault="00584C91">
      <w:pPr>
        <w:pStyle w:val="a3"/>
        <w:rPr>
          <w:sz w:val="26"/>
        </w:rPr>
      </w:pPr>
    </w:p>
    <w:p w:rsidR="00584C91" w:rsidRDefault="00584C91">
      <w:pPr>
        <w:pStyle w:val="a4"/>
        <w:spacing w:before="202"/>
        <w:ind w:right="1668"/>
      </w:pPr>
    </w:p>
    <w:p w:rsidR="00584C91" w:rsidRDefault="00584C91">
      <w:pPr>
        <w:pStyle w:val="a4"/>
        <w:spacing w:before="202"/>
        <w:ind w:right="1668"/>
      </w:pPr>
    </w:p>
    <w:p w:rsidR="00584C91" w:rsidRDefault="00584C91">
      <w:pPr>
        <w:pStyle w:val="a4"/>
        <w:spacing w:before="202"/>
        <w:ind w:right="1668"/>
      </w:pPr>
    </w:p>
    <w:p w:rsidR="00584C91" w:rsidRDefault="00584C91">
      <w:pPr>
        <w:pStyle w:val="a4"/>
        <w:spacing w:before="202"/>
        <w:ind w:right="1668"/>
      </w:pPr>
    </w:p>
    <w:p w:rsidR="00584C91" w:rsidRDefault="005F0224">
      <w:pPr>
        <w:pStyle w:val="a4"/>
        <w:spacing w:before="202"/>
        <w:ind w:right="1668"/>
        <w:rPr>
          <w:sz w:val="44"/>
          <w:szCs w:val="44"/>
        </w:rPr>
      </w:pPr>
      <w:r>
        <w:t xml:space="preserve">                                 </w:t>
      </w:r>
      <w:r>
        <w:rPr>
          <w:sz w:val="44"/>
          <w:szCs w:val="44"/>
        </w:rPr>
        <w:t xml:space="preserve">     </w:t>
      </w:r>
    </w:p>
    <w:p w:rsidR="00584C91" w:rsidRDefault="00584C91">
      <w:pPr>
        <w:pStyle w:val="a4"/>
        <w:spacing w:before="202"/>
        <w:ind w:right="1668"/>
        <w:rPr>
          <w:sz w:val="44"/>
          <w:szCs w:val="44"/>
        </w:rPr>
      </w:pPr>
    </w:p>
    <w:p w:rsidR="00584C91" w:rsidRDefault="005F0224">
      <w:pPr>
        <w:pStyle w:val="a4"/>
        <w:spacing w:before="202" w:line="360" w:lineRule="auto"/>
        <w:ind w:left="2124" w:right="1668" w:firstLine="708"/>
        <w:rPr>
          <w:sz w:val="44"/>
          <w:szCs w:val="44"/>
        </w:rPr>
      </w:pPr>
      <w:r>
        <w:rPr>
          <w:sz w:val="44"/>
          <w:szCs w:val="44"/>
        </w:rPr>
        <w:t>РАБОЧАЯ</w:t>
      </w:r>
      <w:r>
        <w:rPr>
          <w:spacing w:val="-7"/>
          <w:sz w:val="44"/>
          <w:szCs w:val="44"/>
        </w:rPr>
        <w:t xml:space="preserve"> </w:t>
      </w:r>
      <w:r>
        <w:rPr>
          <w:sz w:val="44"/>
          <w:szCs w:val="44"/>
        </w:rPr>
        <w:t>ПРОГРАММА</w:t>
      </w:r>
    </w:p>
    <w:p w:rsidR="00584C91" w:rsidRDefault="005F0224">
      <w:pPr>
        <w:pStyle w:val="a4"/>
        <w:spacing w:line="360" w:lineRule="auto"/>
        <w:ind w:left="2832" w:firstLine="708"/>
        <w:jc w:val="both"/>
        <w:rPr>
          <w:sz w:val="44"/>
          <w:szCs w:val="44"/>
        </w:rPr>
      </w:pPr>
      <w:r>
        <w:rPr>
          <w:sz w:val="44"/>
          <w:szCs w:val="44"/>
        </w:rPr>
        <w:t>внеурочной</w:t>
      </w:r>
      <w:r>
        <w:rPr>
          <w:spacing w:val="-4"/>
          <w:sz w:val="44"/>
          <w:szCs w:val="44"/>
        </w:rPr>
        <w:t xml:space="preserve"> </w:t>
      </w:r>
      <w:r>
        <w:rPr>
          <w:sz w:val="44"/>
          <w:szCs w:val="44"/>
        </w:rPr>
        <w:t>деятельности</w:t>
      </w:r>
    </w:p>
    <w:p w:rsidR="00584C91" w:rsidRDefault="005F0224">
      <w:pPr>
        <w:pStyle w:val="1"/>
        <w:spacing w:before="6" w:line="360" w:lineRule="auto"/>
        <w:ind w:right="1667" w:firstLine="1438"/>
        <w:jc w:val="center"/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«</w:t>
      </w:r>
      <w:r>
        <w:rPr>
          <w:sz w:val="48"/>
          <w:szCs w:val="48"/>
          <w:u w:val="single"/>
        </w:rPr>
        <w:t>Орлята России» 1-4 классы</w:t>
      </w:r>
    </w:p>
    <w:p w:rsidR="00584C91" w:rsidRDefault="005F0224">
      <w:pPr>
        <w:spacing w:line="360" w:lineRule="auto"/>
        <w:ind w:left="2397" w:right="1665"/>
        <w:jc w:val="center"/>
        <w:rPr>
          <w:sz w:val="24"/>
          <w:szCs w:val="44"/>
        </w:rPr>
      </w:pPr>
      <w:r>
        <w:rPr>
          <w:sz w:val="24"/>
          <w:szCs w:val="44"/>
        </w:rPr>
        <w:t>название</w:t>
      </w:r>
      <w:r>
        <w:rPr>
          <w:spacing w:val="-5"/>
          <w:sz w:val="24"/>
          <w:szCs w:val="44"/>
        </w:rPr>
        <w:t xml:space="preserve"> </w:t>
      </w:r>
      <w:r>
        <w:rPr>
          <w:sz w:val="24"/>
          <w:szCs w:val="44"/>
        </w:rPr>
        <w:t>учебного</w:t>
      </w:r>
      <w:r>
        <w:rPr>
          <w:spacing w:val="-4"/>
          <w:sz w:val="24"/>
          <w:szCs w:val="44"/>
        </w:rPr>
        <w:t xml:space="preserve"> </w:t>
      </w:r>
      <w:r>
        <w:rPr>
          <w:sz w:val="24"/>
          <w:szCs w:val="44"/>
        </w:rPr>
        <w:t>курса</w:t>
      </w:r>
    </w:p>
    <w:p w:rsidR="00584C91" w:rsidRDefault="005F0224">
      <w:pPr>
        <w:pStyle w:val="1"/>
        <w:spacing w:line="360" w:lineRule="auto"/>
        <w:ind w:right="1666"/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        социальное</w:t>
      </w:r>
    </w:p>
    <w:p w:rsidR="00584C91" w:rsidRDefault="005F0224">
      <w:pPr>
        <w:spacing w:line="360" w:lineRule="auto"/>
        <w:ind w:left="2397" w:right="1666"/>
        <w:jc w:val="center"/>
        <w:rPr>
          <w:sz w:val="24"/>
          <w:szCs w:val="44"/>
        </w:rPr>
      </w:pPr>
      <w:r>
        <w:rPr>
          <w:sz w:val="24"/>
          <w:szCs w:val="44"/>
          <w:u w:val="single"/>
        </w:rPr>
        <w:t>направление</w:t>
      </w:r>
      <w:r>
        <w:rPr>
          <w:spacing w:val="-7"/>
          <w:sz w:val="24"/>
          <w:szCs w:val="44"/>
          <w:u w:val="single"/>
        </w:rPr>
        <w:t xml:space="preserve"> </w:t>
      </w:r>
      <w:r>
        <w:rPr>
          <w:sz w:val="24"/>
          <w:szCs w:val="44"/>
          <w:u w:val="single"/>
        </w:rPr>
        <w:t>развития</w:t>
      </w:r>
      <w:r>
        <w:rPr>
          <w:spacing w:val="-6"/>
          <w:sz w:val="24"/>
          <w:szCs w:val="44"/>
          <w:u w:val="single"/>
        </w:rPr>
        <w:t xml:space="preserve"> </w:t>
      </w:r>
      <w:r>
        <w:rPr>
          <w:sz w:val="24"/>
          <w:szCs w:val="44"/>
          <w:u w:val="single"/>
        </w:rPr>
        <w:t>личности</w:t>
      </w:r>
      <w:r>
        <w:rPr>
          <w:spacing w:val="-6"/>
          <w:sz w:val="24"/>
          <w:szCs w:val="44"/>
          <w:u w:val="single"/>
        </w:rPr>
        <w:t xml:space="preserve"> </w:t>
      </w:r>
      <w:r>
        <w:rPr>
          <w:sz w:val="24"/>
          <w:szCs w:val="44"/>
          <w:u w:val="single"/>
        </w:rPr>
        <w:t>школьника</w:t>
      </w:r>
    </w:p>
    <w:p w:rsidR="00584C91" w:rsidRDefault="00584C91">
      <w:pPr>
        <w:pStyle w:val="a3"/>
        <w:spacing w:before="9" w:line="360" w:lineRule="auto"/>
        <w:jc w:val="center"/>
        <w:rPr>
          <w:sz w:val="22"/>
          <w:szCs w:val="44"/>
        </w:rPr>
      </w:pPr>
    </w:p>
    <w:p w:rsidR="00584C91" w:rsidRDefault="005F0224">
      <w:pPr>
        <w:ind w:left="2397" w:right="1664"/>
        <w:jc w:val="center"/>
        <w:rPr>
          <w:spacing w:val="-3"/>
          <w:sz w:val="36"/>
          <w:szCs w:val="32"/>
        </w:rPr>
      </w:pPr>
      <w:r>
        <w:rPr>
          <w:sz w:val="36"/>
          <w:szCs w:val="32"/>
        </w:rPr>
        <w:t>срок</w:t>
      </w:r>
      <w:r>
        <w:rPr>
          <w:spacing w:val="-4"/>
          <w:sz w:val="36"/>
          <w:szCs w:val="32"/>
        </w:rPr>
        <w:t xml:space="preserve"> </w:t>
      </w:r>
      <w:r>
        <w:rPr>
          <w:sz w:val="36"/>
          <w:szCs w:val="32"/>
        </w:rPr>
        <w:t>реализации</w:t>
      </w:r>
      <w:r>
        <w:rPr>
          <w:spacing w:val="63"/>
          <w:sz w:val="36"/>
          <w:szCs w:val="32"/>
        </w:rPr>
        <w:t xml:space="preserve"> </w:t>
      </w:r>
      <w:r>
        <w:rPr>
          <w:sz w:val="36"/>
          <w:szCs w:val="32"/>
        </w:rPr>
        <w:t>программы</w:t>
      </w:r>
      <w:r>
        <w:rPr>
          <w:spacing w:val="-3"/>
          <w:sz w:val="36"/>
          <w:szCs w:val="32"/>
        </w:rPr>
        <w:t xml:space="preserve"> </w:t>
      </w:r>
    </w:p>
    <w:p w:rsidR="00584C91" w:rsidRDefault="005F0224">
      <w:pPr>
        <w:ind w:left="2397" w:right="1664"/>
        <w:jc w:val="center"/>
        <w:rPr>
          <w:sz w:val="36"/>
          <w:szCs w:val="32"/>
        </w:rPr>
      </w:pPr>
      <w:r>
        <w:rPr>
          <w:sz w:val="36"/>
          <w:szCs w:val="32"/>
        </w:rPr>
        <w:t>20</w:t>
      </w:r>
      <w:r>
        <w:rPr>
          <w:sz w:val="36"/>
          <w:szCs w:val="32"/>
        </w:rPr>
        <w:t>24</w:t>
      </w:r>
      <w:r w:rsidR="00C32944">
        <w:rPr>
          <w:sz w:val="36"/>
          <w:szCs w:val="32"/>
        </w:rPr>
        <w:t xml:space="preserve"> </w:t>
      </w:r>
      <w:r>
        <w:rPr>
          <w:sz w:val="36"/>
          <w:szCs w:val="32"/>
        </w:rPr>
        <w:t>-</w:t>
      </w:r>
      <w:r w:rsidR="00C32944">
        <w:rPr>
          <w:sz w:val="36"/>
          <w:szCs w:val="32"/>
        </w:rPr>
        <w:t xml:space="preserve"> </w:t>
      </w:r>
      <w:r>
        <w:rPr>
          <w:sz w:val="36"/>
          <w:szCs w:val="32"/>
        </w:rPr>
        <w:t>20</w:t>
      </w:r>
      <w:r>
        <w:rPr>
          <w:sz w:val="36"/>
          <w:szCs w:val="32"/>
        </w:rPr>
        <w:t xml:space="preserve">25 </w:t>
      </w:r>
      <w:proofErr w:type="spellStart"/>
      <w:r>
        <w:rPr>
          <w:sz w:val="36"/>
          <w:szCs w:val="32"/>
        </w:rPr>
        <w:t>уч</w:t>
      </w:r>
      <w:proofErr w:type="gramStart"/>
      <w:r>
        <w:rPr>
          <w:sz w:val="36"/>
          <w:szCs w:val="32"/>
        </w:rPr>
        <w:t>.г</w:t>
      </w:r>
      <w:proofErr w:type="gramEnd"/>
      <w:r>
        <w:rPr>
          <w:sz w:val="36"/>
          <w:szCs w:val="32"/>
        </w:rPr>
        <w:t>од</w:t>
      </w:r>
      <w:proofErr w:type="spellEnd"/>
    </w:p>
    <w:p w:rsidR="00584C91" w:rsidRDefault="00584C91">
      <w:pPr>
        <w:pStyle w:val="a3"/>
        <w:spacing w:before="1"/>
        <w:rPr>
          <w:sz w:val="48"/>
          <w:szCs w:val="44"/>
        </w:rPr>
      </w:pPr>
    </w:p>
    <w:p w:rsidR="00584C91" w:rsidRDefault="00584C91">
      <w:pPr>
        <w:spacing w:before="1"/>
        <w:ind w:left="2397" w:right="1664"/>
        <w:jc w:val="center"/>
        <w:rPr>
          <w:sz w:val="28"/>
        </w:rPr>
      </w:pPr>
    </w:p>
    <w:p w:rsidR="00584C91" w:rsidRDefault="005F0224">
      <w:pPr>
        <w:pStyle w:val="a3"/>
        <w:spacing w:before="90"/>
        <w:ind w:left="6480" w:firstLine="720"/>
      </w:pPr>
      <w:r>
        <w:t>Составитель:</w:t>
      </w:r>
    </w:p>
    <w:p w:rsidR="00584C91" w:rsidRDefault="005F0224">
      <w:pPr>
        <w:pStyle w:val="a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proofErr w:type="spellStart"/>
      <w:r>
        <w:t>Е.М.Антипина</w:t>
      </w:r>
      <w:proofErr w:type="spellEnd"/>
    </w:p>
    <w:p w:rsidR="00584C91" w:rsidRDefault="005F0224">
      <w:pPr>
        <w:pStyle w:val="a3"/>
        <w:ind w:left="6480" w:firstLine="720"/>
      </w:pPr>
      <w:r>
        <w:t>учитель начальных классов</w:t>
      </w:r>
    </w:p>
    <w:p w:rsidR="00584C91" w:rsidRDefault="00584C91">
      <w:pPr>
        <w:pStyle w:val="a3"/>
        <w:rPr>
          <w:sz w:val="26"/>
        </w:rPr>
      </w:pPr>
    </w:p>
    <w:p w:rsidR="00584C91" w:rsidRDefault="00584C91">
      <w:pPr>
        <w:pStyle w:val="a3"/>
        <w:rPr>
          <w:sz w:val="26"/>
        </w:rPr>
      </w:pPr>
    </w:p>
    <w:p w:rsidR="00584C91" w:rsidRDefault="00584C91">
      <w:pPr>
        <w:pStyle w:val="a3"/>
        <w:rPr>
          <w:sz w:val="26"/>
        </w:rPr>
      </w:pPr>
    </w:p>
    <w:p w:rsidR="00584C91" w:rsidRDefault="00584C91">
      <w:pPr>
        <w:pStyle w:val="a3"/>
        <w:rPr>
          <w:sz w:val="26"/>
        </w:rPr>
      </w:pPr>
    </w:p>
    <w:p w:rsidR="00584C91" w:rsidRDefault="00584C91">
      <w:pPr>
        <w:pStyle w:val="a3"/>
        <w:spacing w:before="4"/>
        <w:rPr>
          <w:sz w:val="20"/>
        </w:rPr>
      </w:pPr>
    </w:p>
    <w:p w:rsidR="00584C91" w:rsidRDefault="005F0224" w:rsidP="00C32944">
      <w:pPr>
        <w:spacing w:line="276" w:lineRule="auto"/>
        <w:ind w:left="3600" w:right="3628" w:firstLine="720"/>
        <w:jc w:val="both"/>
        <w:rPr>
          <w:sz w:val="28"/>
        </w:rPr>
        <w:sectPr w:rsidR="00584C91">
          <w:pgSz w:w="11910" w:h="16840"/>
          <w:pgMar w:top="1040" w:right="620" w:bottom="280" w:left="740" w:header="720" w:footer="720" w:gutter="0"/>
          <w:cols w:space="720"/>
        </w:sectPr>
      </w:pPr>
      <w:r>
        <w:rPr>
          <w:sz w:val="28"/>
        </w:rPr>
        <w:t>С. Верх-Язьва</w:t>
      </w:r>
      <w:r>
        <w:rPr>
          <w:sz w:val="28"/>
        </w:rPr>
        <w:t>,</w:t>
      </w:r>
      <w:r>
        <w:rPr>
          <w:sz w:val="28"/>
        </w:rPr>
        <w:t xml:space="preserve"> </w:t>
      </w:r>
      <w:r>
        <w:rPr>
          <w:sz w:val="28"/>
        </w:rPr>
        <w:t>20</w:t>
      </w:r>
      <w:r>
        <w:rPr>
          <w:sz w:val="28"/>
        </w:rPr>
        <w:t>24</w:t>
      </w:r>
      <w:r w:rsidR="00C32944">
        <w:rPr>
          <w:sz w:val="28"/>
        </w:rPr>
        <w:t>г</w:t>
      </w:r>
      <w:bookmarkStart w:id="0" w:name="_GoBack"/>
      <w:bookmarkEnd w:id="0"/>
    </w:p>
    <w:p w:rsidR="00584C91" w:rsidRDefault="005F0224">
      <w:pPr>
        <w:pStyle w:val="1"/>
        <w:spacing w:before="72"/>
        <w:ind w:left="3630"/>
        <w:jc w:val="both"/>
      </w:pPr>
      <w:r>
        <w:lastRenderedPageBreak/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584C91" w:rsidRDefault="005F0224">
      <w:pPr>
        <w:pStyle w:val="a3"/>
        <w:spacing w:before="158" w:line="360" w:lineRule="auto"/>
        <w:ind w:right="108" w:firstLine="710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образования, с учетом Программы развития социальной активности</w:t>
      </w:r>
      <w:r>
        <w:rPr>
          <w:spacing w:val="1"/>
        </w:rPr>
        <w:t xml:space="preserve"> </w:t>
      </w:r>
      <w:r>
        <w:t>обучающихся начальных классов «Орлята России» ФГБОУ Всероссийский</w:t>
      </w:r>
      <w:r>
        <w:rPr>
          <w:spacing w:val="1"/>
        </w:rPr>
        <w:t xml:space="preserve"> </w:t>
      </w:r>
      <w:r>
        <w:t>детский центр «Орлёнок». Это позволяет обеспечить единство обязательных</w:t>
      </w:r>
      <w:r>
        <w:rPr>
          <w:spacing w:val="1"/>
        </w:rPr>
        <w:t xml:space="preserve"> </w:t>
      </w:r>
      <w:r>
        <w:t>требований ФГОС во всем пр</w:t>
      </w:r>
      <w:r>
        <w:t>остранстве школьного образования в урочной и</w:t>
      </w:r>
      <w:r>
        <w:rPr>
          <w:spacing w:val="1"/>
        </w:rPr>
        <w:t xml:space="preserve"> </w:t>
      </w:r>
      <w:r>
        <w:t>внеурочной деятельности.</w:t>
      </w:r>
    </w:p>
    <w:p w:rsidR="00584C91" w:rsidRDefault="005F0224">
      <w:pPr>
        <w:pStyle w:val="1"/>
        <w:spacing w:before="5"/>
        <w:jc w:val="both"/>
      </w:pPr>
      <w:r>
        <w:t>Актуальность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программы</w:t>
      </w:r>
    </w:p>
    <w:p w:rsidR="00584C91" w:rsidRDefault="005F0224">
      <w:pPr>
        <w:pStyle w:val="a3"/>
        <w:spacing w:before="158" w:line="360" w:lineRule="auto"/>
        <w:ind w:right="106" w:firstLine="710"/>
      </w:pPr>
      <w:r>
        <w:t>Внедрение программы «Орлята России» в практику школ 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образ</w:t>
      </w:r>
      <w:r>
        <w:t>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образовательного пространства России. Актуальность продиктована общим</w:t>
      </w:r>
      <w:r>
        <w:rPr>
          <w:spacing w:val="1"/>
        </w:rPr>
        <w:t xml:space="preserve"> </w:t>
      </w:r>
      <w:r>
        <w:t>контекстом изменений в образовательной политике, связанных с усилением</w:t>
      </w:r>
      <w:r>
        <w:rPr>
          <w:spacing w:val="1"/>
        </w:rPr>
        <w:t xml:space="preserve"> </w:t>
      </w:r>
      <w:r>
        <w:t>роли воспитания в образовательных организациях (поправки в ФЗ № 273 «Об</w:t>
      </w:r>
      <w:r>
        <w:rPr>
          <w:spacing w:val="-67"/>
        </w:rPr>
        <w:t xml:space="preserve"> </w:t>
      </w:r>
      <w:r>
        <w:t>обра</w:t>
      </w:r>
      <w:r>
        <w:t>зовании в Российской Федерации»). Так, «активное участие в 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значимой</w:t>
      </w:r>
      <w:r>
        <w:rPr>
          <w:spacing w:val="1"/>
        </w:rPr>
        <w:t xml:space="preserve"> </w:t>
      </w:r>
      <w:r>
        <w:t>деятельности»</w:t>
      </w:r>
      <w:r>
        <w:rPr>
          <w:spacing w:val="1"/>
        </w:rPr>
        <w:t xml:space="preserve"> </w:t>
      </w:r>
      <w:r>
        <w:t>артикулируется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начального общего образования, так и в Федеральной рабочей программе</w:t>
      </w:r>
      <w:r>
        <w:rPr>
          <w:spacing w:val="1"/>
        </w:rPr>
        <w:t xml:space="preserve"> </w:t>
      </w:r>
      <w:r>
        <w:t>воспитания, в которой указывается, что «поощрение</w:t>
      </w:r>
      <w:r>
        <w:t xml:space="preserve"> социальной активности</w:t>
      </w:r>
      <w:r>
        <w:rPr>
          <w:spacing w:val="1"/>
        </w:rPr>
        <w:t xml:space="preserve"> </w:t>
      </w:r>
      <w:r>
        <w:t>обучающихся»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рассматриваться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«основной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 образовательной организации».</w:t>
      </w:r>
    </w:p>
    <w:p w:rsidR="00584C91" w:rsidRDefault="005F0224">
      <w:pPr>
        <w:pStyle w:val="a3"/>
        <w:spacing w:line="360" w:lineRule="auto"/>
        <w:ind w:right="109" w:firstLine="710"/>
      </w:pPr>
      <w:r>
        <w:t>Участие детей и педагогов в программе «Орлята России» способствует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богатого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подр</w:t>
      </w:r>
      <w:r>
        <w:t>астающим</w:t>
      </w:r>
      <w:r>
        <w:rPr>
          <w:spacing w:val="1"/>
        </w:rPr>
        <w:t xml:space="preserve"> </w:t>
      </w:r>
      <w:r>
        <w:rPr>
          <w:w w:val="95"/>
        </w:rPr>
        <w:t>поколением и его дальнейшему развитию с учётом всех вызовов современного</w:t>
      </w:r>
      <w:r>
        <w:rPr>
          <w:spacing w:val="1"/>
          <w:w w:val="95"/>
        </w:rPr>
        <w:t xml:space="preserve"> </w:t>
      </w:r>
      <w:r>
        <w:t>мира.</w:t>
      </w:r>
    </w:p>
    <w:p w:rsidR="00584C91" w:rsidRDefault="005F0224">
      <w:pPr>
        <w:pStyle w:val="a3"/>
        <w:spacing w:before="3" w:line="360" w:lineRule="auto"/>
        <w:ind w:right="109" w:firstLine="710"/>
      </w:pPr>
      <w:r>
        <w:rPr>
          <w:i/>
        </w:rPr>
        <w:t>Цель</w:t>
      </w:r>
      <w:r>
        <w:rPr>
          <w:i/>
          <w:spacing w:val="1"/>
        </w:rPr>
        <w:t xml:space="preserve"> </w:t>
      </w:r>
      <w:r>
        <w:rPr>
          <w:i/>
        </w:rPr>
        <w:t>курса:</w:t>
      </w:r>
      <w:r>
        <w:rPr>
          <w:i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 ребёнка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социально-ценностных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национальных</w:t>
      </w:r>
      <w:r>
        <w:rPr>
          <w:spacing w:val="43"/>
        </w:rPr>
        <w:t xml:space="preserve"> </w:t>
      </w:r>
      <w:r>
        <w:t>ценностей,</w:t>
      </w:r>
      <w:r>
        <w:rPr>
          <w:spacing w:val="50"/>
        </w:rPr>
        <w:t xml:space="preserve"> </w:t>
      </w:r>
      <w:r>
        <w:t>накопленных</w:t>
      </w:r>
      <w:r>
        <w:rPr>
          <w:spacing w:val="43"/>
        </w:rPr>
        <w:t xml:space="preserve"> </w:t>
      </w:r>
      <w:r>
        <w:t>предыдущими</w:t>
      </w:r>
      <w:r>
        <w:rPr>
          <w:spacing w:val="48"/>
        </w:rPr>
        <w:t xml:space="preserve"> </w:t>
      </w:r>
      <w:r>
        <w:t>поколениями,</w:t>
      </w:r>
    </w:p>
    <w:p w:rsidR="00584C91" w:rsidRDefault="00584C91">
      <w:pPr>
        <w:spacing w:line="360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2" w:lineRule="auto"/>
        <w:ind w:right="122"/>
      </w:pPr>
      <w:r>
        <w:lastRenderedPageBreak/>
        <w:t>воспитание культуры общения, воспитание любви к своему Отечеству, его</w:t>
      </w:r>
      <w:r>
        <w:rPr>
          <w:spacing w:val="1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культуре,</w:t>
      </w:r>
      <w:r>
        <w:rPr>
          <w:spacing w:val="-4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ответственности.</w:t>
      </w:r>
    </w:p>
    <w:p w:rsidR="00584C91" w:rsidRDefault="005F0224">
      <w:pPr>
        <w:spacing w:line="314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Задачи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курса: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163" w:line="352" w:lineRule="auto"/>
        <w:ind w:right="121" w:firstLine="710"/>
        <w:rPr>
          <w:sz w:val="28"/>
        </w:rPr>
      </w:pPr>
      <w:r>
        <w:rPr>
          <w:sz w:val="28"/>
        </w:rPr>
        <w:t>восп</w:t>
      </w:r>
      <w:r>
        <w:rPr>
          <w:sz w:val="28"/>
        </w:rPr>
        <w:t>итывать любовь и уважение к своей семье, своему 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-1"/>
          <w:sz w:val="28"/>
        </w:rPr>
        <w:t xml:space="preserve"> </w:t>
      </w:r>
      <w:r>
        <w:rPr>
          <w:sz w:val="28"/>
        </w:rPr>
        <w:t>Родине,</w:t>
      </w:r>
      <w:r>
        <w:rPr>
          <w:spacing w:val="3"/>
          <w:sz w:val="28"/>
        </w:rPr>
        <w:t xml:space="preserve"> </w:t>
      </w:r>
      <w:r>
        <w:rPr>
          <w:sz w:val="28"/>
        </w:rPr>
        <w:t>общности граждан нашей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3"/>
          <w:sz w:val="28"/>
        </w:rPr>
        <w:t xml:space="preserve"> </w:t>
      </w:r>
      <w:r>
        <w:rPr>
          <w:sz w:val="28"/>
        </w:rPr>
        <w:t>России;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54" w:line="355" w:lineRule="auto"/>
        <w:ind w:right="108" w:firstLine="710"/>
        <w:rPr>
          <w:sz w:val="28"/>
        </w:rPr>
      </w:pPr>
      <w:proofErr w:type="gramStart"/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 к духовно-нравственной культуре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семейным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религиозной принадлежност</w:t>
      </w:r>
      <w:r>
        <w:rPr>
          <w:sz w:val="28"/>
        </w:rPr>
        <w:t>и;</w:t>
      </w:r>
      <w:proofErr w:type="gramEnd"/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52" w:line="352" w:lineRule="auto"/>
        <w:ind w:right="118" w:firstLine="710"/>
        <w:rPr>
          <w:sz w:val="28"/>
        </w:rPr>
      </w:pPr>
      <w:r>
        <w:rPr>
          <w:sz w:val="28"/>
        </w:rPr>
        <w:t>формировать лидерские качества и умение работать в команде.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и эстетический</w:t>
      </w:r>
      <w:r>
        <w:rPr>
          <w:spacing w:val="4"/>
          <w:sz w:val="28"/>
        </w:rPr>
        <w:t xml:space="preserve"> </w:t>
      </w:r>
      <w:r>
        <w:rPr>
          <w:sz w:val="28"/>
        </w:rPr>
        <w:t>вкус;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55" w:line="352" w:lineRule="auto"/>
        <w:ind w:right="112" w:firstLine="710"/>
        <w:rPr>
          <w:sz w:val="28"/>
        </w:rPr>
      </w:pPr>
      <w:r>
        <w:rPr>
          <w:sz w:val="28"/>
        </w:rPr>
        <w:t>воспитывать ценностное отношение к здоровому образу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 культуре;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55" w:line="352" w:lineRule="auto"/>
        <w:ind w:right="114" w:firstLine="710"/>
        <w:rPr>
          <w:sz w:val="28"/>
        </w:rPr>
      </w:pPr>
      <w:r>
        <w:rPr>
          <w:sz w:val="28"/>
        </w:rPr>
        <w:t>воспитывать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людям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труда.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безвозмездной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ради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7"/>
          <w:sz w:val="28"/>
        </w:rPr>
        <w:t xml:space="preserve"> </w:t>
      </w:r>
      <w:r>
        <w:rPr>
          <w:sz w:val="28"/>
        </w:rPr>
        <w:t>людей;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55" w:line="350" w:lineRule="auto"/>
        <w:ind w:right="116" w:firstLine="710"/>
        <w:rPr>
          <w:sz w:val="28"/>
        </w:rPr>
      </w:pPr>
      <w:r>
        <w:rPr>
          <w:sz w:val="28"/>
        </w:rPr>
        <w:t>содействовать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5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окружающему</w:t>
      </w:r>
      <w:r>
        <w:rPr>
          <w:spacing w:val="-4"/>
          <w:sz w:val="28"/>
        </w:rPr>
        <w:t xml:space="preserve"> </w:t>
      </w:r>
      <w:r>
        <w:rPr>
          <w:sz w:val="28"/>
        </w:rPr>
        <w:t>миру;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56" w:line="352" w:lineRule="auto"/>
        <w:ind w:right="109" w:firstLine="710"/>
        <w:rPr>
          <w:sz w:val="28"/>
        </w:rPr>
      </w:pP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знаниям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интеллектуальную,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поисковую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584C91" w:rsidRDefault="005F0224">
      <w:pPr>
        <w:pStyle w:val="1"/>
        <w:spacing w:before="60" w:line="362" w:lineRule="auto"/>
        <w:ind w:left="119" w:right="121" w:firstLine="710"/>
        <w:jc w:val="both"/>
      </w:pPr>
      <w:r>
        <w:t>Место учебного курса внеурочной деятельности в учебном плане</w:t>
      </w:r>
      <w:r>
        <w:rPr>
          <w:spacing w:val="1"/>
        </w:rPr>
        <w:t xml:space="preserve"> </w:t>
      </w:r>
      <w:r>
        <w:t>школы</w:t>
      </w:r>
    </w:p>
    <w:p w:rsidR="00584C91" w:rsidRDefault="005F0224">
      <w:pPr>
        <w:pStyle w:val="a3"/>
        <w:spacing w:line="360" w:lineRule="auto"/>
        <w:ind w:right="107" w:firstLine="710"/>
      </w:pPr>
      <w:r>
        <w:t>На изучение учебного курса «Орлята России» отводится по 1 часу в</w:t>
      </w:r>
      <w:r>
        <w:rPr>
          <w:spacing w:val="1"/>
        </w:rPr>
        <w:t xml:space="preserve"> </w:t>
      </w:r>
      <w:r>
        <w:t>неделю в 1- 4 классах начальной школы. Программа рассчитана на 4 года (1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33 недели; 2-4</w:t>
      </w:r>
      <w:r>
        <w:rPr>
          <w:spacing w:val="1"/>
        </w:rPr>
        <w:t xml:space="preserve"> </w:t>
      </w:r>
      <w:r>
        <w:t>класс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34 </w:t>
      </w:r>
      <w:proofErr w:type="gramStart"/>
      <w:r>
        <w:t>учебных</w:t>
      </w:r>
      <w:proofErr w:type="gramEnd"/>
      <w:r>
        <w:rPr>
          <w:spacing w:val="1"/>
        </w:rPr>
        <w:t xml:space="preserve"> </w:t>
      </w:r>
      <w:r>
        <w:t>недели в</w:t>
      </w:r>
      <w:r>
        <w:rPr>
          <w:spacing w:val="-1"/>
        </w:rPr>
        <w:t xml:space="preserve"> </w:t>
      </w:r>
      <w:r>
        <w:t>год).</w:t>
      </w:r>
    </w:p>
    <w:p w:rsidR="00584C91" w:rsidRDefault="005F0224">
      <w:pPr>
        <w:pStyle w:val="a3"/>
        <w:spacing w:line="360" w:lineRule="auto"/>
        <w:ind w:right="111" w:firstLine="710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занятие-игра,</w:t>
      </w:r>
      <w:r>
        <w:rPr>
          <w:spacing w:val="1"/>
        </w:rPr>
        <w:t xml:space="preserve"> </w:t>
      </w:r>
      <w:r>
        <w:t>беседа,</w:t>
      </w:r>
      <w:r>
        <w:rPr>
          <w:spacing w:val="1"/>
        </w:rPr>
        <w:t xml:space="preserve"> </w:t>
      </w:r>
      <w:r>
        <w:t>конкурс,</w:t>
      </w:r>
      <w:r>
        <w:rPr>
          <w:spacing w:val="1"/>
        </w:rPr>
        <w:t xml:space="preserve"> </w:t>
      </w:r>
      <w:r>
        <w:t>квест,</w:t>
      </w:r>
      <w:r>
        <w:rPr>
          <w:spacing w:val="1"/>
        </w:rPr>
        <w:t xml:space="preserve"> </w:t>
      </w:r>
      <w:r>
        <w:t>пешеходная</w:t>
      </w:r>
      <w:r>
        <w:rPr>
          <w:spacing w:val="1"/>
        </w:rPr>
        <w:t xml:space="preserve"> </w:t>
      </w:r>
      <w:r>
        <w:t>прогулка,</w:t>
      </w:r>
      <w:r>
        <w:rPr>
          <w:spacing w:val="1"/>
        </w:rPr>
        <w:t xml:space="preserve"> </w:t>
      </w:r>
      <w:r>
        <w:t>экскурсия.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исследовательского</w:t>
      </w:r>
      <w:r>
        <w:rPr>
          <w:spacing w:val="1"/>
        </w:rPr>
        <w:t xml:space="preserve"> </w:t>
      </w:r>
      <w:r>
        <w:t>характера.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rPr>
          <w:w w:val="95"/>
        </w:rPr>
        <w:t>дидактич</w:t>
      </w:r>
      <w:r>
        <w:rPr>
          <w:w w:val="95"/>
        </w:rPr>
        <w:t>еские, развивающие и ролевые игры, учебные диалоги. Занятия могут</w:t>
      </w:r>
      <w:r>
        <w:rPr>
          <w:spacing w:val="1"/>
          <w:w w:val="95"/>
        </w:rPr>
        <w:t xml:space="preserve"> </w:t>
      </w:r>
      <w:r>
        <w:t>проводиться не только в классе, но и на улице, в парке, в музее. 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57"/>
        </w:rPr>
        <w:t xml:space="preserve"> </w:t>
      </w:r>
      <w:r>
        <w:t>для</w:t>
      </w:r>
      <w:r>
        <w:rPr>
          <w:spacing w:val="58"/>
        </w:rPr>
        <w:t xml:space="preserve"> </w:t>
      </w:r>
      <w:r>
        <w:t>достижения</w:t>
      </w:r>
      <w:r>
        <w:rPr>
          <w:spacing w:val="58"/>
        </w:rPr>
        <w:t xml:space="preserve"> </w:t>
      </w:r>
      <w:r>
        <w:t>планируемых</w:t>
      </w:r>
      <w:r>
        <w:rPr>
          <w:spacing w:val="53"/>
        </w:rPr>
        <w:t xml:space="preserve"> </w:t>
      </w:r>
      <w:r>
        <w:t>результатов</w:t>
      </w:r>
      <w:r>
        <w:rPr>
          <w:spacing w:val="56"/>
        </w:rPr>
        <w:t xml:space="preserve"> </w:t>
      </w:r>
      <w:r>
        <w:t>имеет</w:t>
      </w:r>
      <w:r>
        <w:rPr>
          <w:spacing w:val="56"/>
        </w:rPr>
        <w:t xml:space="preserve"> </w:t>
      </w:r>
      <w:r>
        <w:t>организация</w:t>
      </w:r>
    </w:p>
    <w:p w:rsidR="00584C91" w:rsidRDefault="00584C91">
      <w:pPr>
        <w:spacing w:line="360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tabs>
          <w:tab w:val="left" w:pos="1597"/>
          <w:tab w:val="left" w:pos="3418"/>
          <w:tab w:val="left" w:pos="4881"/>
          <w:tab w:val="left" w:pos="6037"/>
          <w:tab w:val="left" w:pos="8060"/>
          <w:tab w:val="left" w:pos="8420"/>
        </w:tabs>
        <w:spacing w:before="67" w:line="362" w:lineRule="auto"/>
        <w:ind w:right="116"/>
        <w:jc w:val="left"/>
      </w:pPr>
      <w:r>
        <w:lastRenderedPageBreak/>
        <w:t>проектной</w:t>
      </w:r>
      <w:r>
        <w:tab/>
        <w:t>деятельности</w:t>
      </w:r>
      <w:r>
        <w:tab/>
        <w:t>учащихся,</w:t>
      </w:r>
      <w:r>
        <w:tab/>
      </w:r>
      <w:r>
        <w:t>которая</w:t>
      </w:r>
      <w:r>
        <w:tab/>
        <w:t>предусмотрена</w:t>
      </w:r>
      <w:r>
        <w:tab/>
        <w:t>в</w:t>
      </w:r>
      <w:r>
        <w:tab/>
      </w:r>
      <w:r>
        <w:rPr>
          <w:spacing w:val="-1"/>
        </w:rPr>
        <w:t>разделах</w:t>
      </w:r>
      <w:r>
        <w:rPr>
          <w:spacing w:val="-67"/>
        </w:rPr>
        <w:t xml:space="preserve"> </w:t>
      </w:r>
      <w:r>
        <w:t>программы.</w:t>
      </w:r>
    </w:p>
    <w:p w:rsidR="00584C91" w:rsidRDefault="005F0224">
      <w:pPr>
        <w:spacing w:line="314" w:lineRule="exact"/>
        <w:ind w:left="830"/>
        <w:jc w:val="both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промежуточной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аттестации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ролевая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</w:p>
    <w:p w:rsidR="00584C91" w:rsidRDefault="005F0224">
      <w:pPr>
        <w:pStyle w:val="1"/>
        <w:spacing w:before="169"/>
        <w:jc w:val="both"/>
      </w:pPr>
      <w:r>
        <w:t>Взаимосвязь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</w:p>
    <w:p w:rsidR="00584C91" w:rsidRDefault="005F0224">
      <w:pPr>
        <w:pStyle w:val="a3"/>
        <w:spacing w:before="158" w:line="360" w:lineRule="auto"/>
        <w:ind w:right="108" w:firstLine="710"/>
      </w:pP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соответствии с федеральной образовательной программой начального </w:t>
      </w:r>
      <w:r>
        <w:t>общего</w:t>
      </w:r>
      <w:r>
        <w:rPr>
          <w:spacing w:val="-68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соединить</w:t>
      </w:r>
      <w:r>
        <w:rPr>
          <w:spacing w:val="1"/>
        </w:rPr>
        <w:t xml:space="preserve"> </w:t>
      </w:r>
      <w:r>
        <w:t>обучающую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ребёнка.</w:t>
      </w:r>
    </w:p>
    <w:p w:rsidR="00584C91" w:rsidRDefault="005F0224">
      <w:pPr>
        <w:pStyle w:val="a3"/>
        <w:ind w:left="830"/>
      </w:pPr>
      <w:r>
        <w:t>Это</w:t>
      </w:r>
      <w:r>
        <w:rPr>
          <w:spacing w:val="-4"/>
        </w:rPr>
        <w:t xml:space="preserve"> </w:t>
      </w:r>
      <w:r>
        <w:t>проявляется:</w:t>
      </w:r>
    </w:p>
    <w:p w:rsidR="00584C91" w:rsidRDefault="005F0224">
      <w:pPr>
        <w:pStyle w:val="a5"/>
        <w:numPr>
          <w:ilvl w:val="1"/>
          <w:numId w:val="1"/>
        </w:numPr>
        <w:tabs>
          <w:tab w:val="left" w:pos="1537"/>
        </w:tabs>
        <w:spacing w:before="157"/>
        <w:ind w:hanging="347"/>
        <w:rPr>
          <w:sz w:val="28"/>
        </w:rPr>
      </w:pP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приоритетов;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205" w:line="357" w:lineRule="auto"/>
        <w:ind w:right="119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584C91" w:rsidRDefault="005F0224">
      <w:pPr>
        <w:pStyle w:val="a5"/>
        <w:numPr>
          <w:ilvl w:val="0"/>
          <w:numId w:val="1"/>
        </w:numPr>
        <w:tabs>
          <w:tab w:val="left" w:pos="1537"/>
        </w:tabs>
        <w:spacing w:before="46" w:line="355" w:lineRule="auto"/>
        <w:ind w:right="112" w:firstLine="71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деятельность.</w:t>
      </w:r>
    </w:p>
    <w:p w:rsidR="00584C91" w:rsidRDefault="00584C91">
      <w:pPr>
        <w:spacing w:line="355" w:lineRule="auto"/>
        <w:jc w:val="both"/>
        <w:rPr>
          <w:sz w:val="28"/>
        </w:rPr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1"/>
        <w:spacing w:before="72"/>
        <w:ind w:left="1709"/>
      </w:pPr>
      <w:r>
        <w:lastRenderedPageBreak/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584C91" w:rsidRDefault="005F0224">
      <w:pPr>
        <w:spacing w:before="163"/>
        <w:ind w:left="830"/>
        <w:rPr>
          <w:b/>
          <w:sz w:val="28"/>
        </w:rPr>
      </w:pPr>
      <w:r>
        <w:rPr>
          <w:b/>
          <w:sz w:val="28"/>
        </w:rPr>
        <w:t>1класс</w:t>
      </w:r>
    </w:p>
    <w:p w:rsidR="00584C91" w:rsidRDefault="005F0224">
      <w:pPr>
        <w:pStyle w:val="a3"/>
        <w:spacing w:before="153" w:line="360" w:lineRule="auto"/>
        <w:ind w:right="108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rPr>
          <w:w w:val="95"/>
        </w:rPr>
        <w:t>познание Символ трека – конвер</w:t>
      </w:r>
      <w:proofErr w:type="gramStart"/>
      <w:r>
        <w:rPr>
          <w:w w:val="95"/>
        </w:rPr>
        <w:t>т-</w:t>
      </w:r>
      <w:proofErr w:type="gramEnd"/>
      <w:r>
        <w:rPr>
          <w:w w:val="95"/>
        </w:rPr>
        <w:t xml:space="preserve"> копилка Трек «Орлёнок – Эрудит» занимает</w:t>
      </w:r>
      <w:r>
        <w:rPr>
          <w:spacing w:val="1"/>
          <w:w w:val="95"/>
        </w:rPr>
        <w:t xml:space="preserve"> </w:t>
      </w:r>
      <w:r>
        <w:t>первый месяц второй четверти. Именно к этому времени учебный процесс 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становятся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первоклассника более понятными. Данный трек позволит, с одной стороны,</w:t>
      </w:r>
      <w:r>
        <w:rPr>
          <w:spacing w:val="1"/>
        </w:rPr>
        <w:t xml:space="preserve"> </w:t>
      </w:r>
      <w:r>
        <w:t xml:space="preserve">поддержать интерес к процессу получения новых </w:t>
      </w:r>
      <w:r>
        <w:t>знаний, с другой стороны,</w:t>
      </w:r>
      <w:r>
        <w:rPr>
          <w:spacing w:val="1"/>
        </w:rPr>
        <w:t xml:space="preserve"> </w:t>
      </w:r>
      <w:r>
        <w:t>познакомить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информации.</w:t>
      </w:r>
    </w:p>
    <w:p w:rsidR="00584C91" w:rsidRDefault="005F0224">
      <w:pPr>
        <w:pStyle w:val="a3"/>
        <w:spacing w:before="5" w:line="360" w:lineRule="auto"/>
        <w:ind w:right="104" w:firstLine="710"/>
      </w:pPr>
      <w:r>
        <w:rPr>
          <w:b/>
        </w:rPr>
        <w:t xml:space="preserve">Трек «Орлёнок – Доброволец».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Реализация трека</w:t>
      </w:r>
      <w:r>
        <w:rPr>
          <w:spacing w:val="1"/>
        </w:rPr>
        <w:t xml:space="preserve"> </w:t>
      </w:r>
      <w:r>
        <w:t xml:space="preserve">проходит для ребят 1-х </w:t>
      </w:r>
      <w:r>
        <w:t>классов осенью, но его тематика актуальна круглый</w:t>
      </w:r>
      <w:r>
        <w:rPr>
          <w:spacing w:val="1"/>
        </w:rPr>
        <w:t xml:space="preserve"> </w:t>
      </w:r>
      <w:r>
        <w:t>год.</w:t>
      </w:r>
      <w:r>
        <w:rPr>
          <w:spacing w:val="24"/>
        </w:rPr>
        <w:t xml:space="preserve"> </w:t>
      </w:r>
      <w:r>
        <w:t>Важно,</w:t>
      </w:r>
      <w:r>
        <w:rPr>
          <w:spacing w:val="24"/>
        </w:rPr>
        <w:t xml:space="preserve"> </w:t>
      </w:r>
      <w:r>
        <w:t>как</w:t>
      </w:r>
      <w:r>
        <w:rPr>
          <w:spacing w:val="21"/>
        </w:rPr>
        <w:t xml:space="preserve"> </w:t>
      </w:r>
      <w:r>
        <w:t>можно</w:t>
      </w:r>
      <w:r>
        <w:rPr>
          <w:spacing w:val="27"/>
        </w:rPr>
        <w:t xml:space="preserve"> </w:t>
      </w:r>
      <w:r>
        <w:t>раньше</w:t>
      </w:r>
      <w:r>
        <w:rPr>
          <w:spacing w:val="23"/>
        </w:rPr>
        <w:t xml:space="preserve"> </w:t>
      </w:r>
      <w:r>
        <w:t>познакомить</w:t>
      </w:r>
      <w:r>
        <w:rPr>
          <w:spacing w:val="20"/>
        </w:rPr>
        <w:t xml:space="preserve"> </w:t>
      </w:r>
      <w:proofErr w:type="gramStart"/>
      <w:r>
        <w:t>обучающихся</w:t>
      </w:r>
      <w:proofErr w:type="gramEnd"/>
      <w:r>
        <w:rPr>
          <w:spacing w:val="24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понятиями</w:t>
      </w:r>
    </w:p>
    <w:p w:rsidR="00584C91" w:rsidRDefault="005F0224">
      <w:pPr>
        <w:pStyle w:val="a3"/>
        <w:spacing w:line="360" w:lineRule="auto"/>
        <w:ind w:right="111"/>
      </w:pPr>
      <w:r>
        <w:t>«доброволец»,</w:t>
      </w:r>
      <w:r>
        <w:rPr>
          <w:spacing w:val="1"/>
        </w:rPr>
        <w:t xml:space="preserve"> </w:t>
      </w:r>
      <w:r>
        <w:t>«волонтёр»,</w:t>
      </w:r>
      <w:r>
        <w:rPr>
          <w:spacing w:val="1"/>
        </w:rPr>
        <w:t xml:space="preserve"> </w:t>
      </w:r>
      <w:r>
        <w:t>«волонтёрское</w:t>
      </w:r>
      <w:r>
        <w:rPr>
          <w:spacing w:val="1"/>
        </w:rPr>
        <w:t xml:space="preserve"> </w:t>
      </w:r>
      <w:r>
        <w:t>движение».</w:t>
      </w:r>
      <w:r>
        <w:rPr>
          <w:spacing w:val="1"/>
        </w:rPr>
        <w:t xml:space="preserve"> </w:t>
      </w:r>
      <w:r>
        <w:t>Рассказывая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тимуровском</w:t>
      </w:r>
      <w:r>
        <w:rPr>
          <w:spacing w:val="1"/>
        </w:rPr>
        <w:t xml:space="preserve"> </w:t>
      </w:r>
      <w:r>
        <w:t>движении,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участвовали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дедушки,</w:t>
      </w:r>
      <w:r>
        <w:rPr>
          <w:spacing w:val="1"/>
        </w:rPr>
        <w:t xml:space="preserve"> </w:t>
      </w:r>
      <w:r>
        <w:t xml:space="preserve">показать </w:t>
      </w:r>
      <w:r>
        <w:t>преемственность традиций помощи и участия. В решении данных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учителю</w:t>
      </w:r>
      <w:r>
        <w:rPr>
          <w:spacing w:val="-3"/>
        </w:rPr>
        <w:t xml:space="preserve"> </w:t>
      </w:r>
      <w:r>
        <w:t>поможет</w:t>
      </w:r>
      <w:r>
        <w:rPr>
          <w:spacing w:val="-3"/>
        </w:rPr>
        <w:t xml:space="preserve"> </w:t>
      </w:r>
      <w:r>
        <w:t>празднование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декабря Дня</w:t>
      </w:r>
      <w:r>
        <w:rPr>
          <w:spacing w:val="-1"/>
        </w:rPr>
        <w:t xml:space="preserve"> </w:t>
      </w:r>
      <w:r>
        <w:t>волонтёра.</w:t>
      </w:r>
    </w:p>
    <w:p w:rsidR="00584C91" w:rsidRDefault="005F0224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t>.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</w:t>
      </w:r>
      <w:r>
        <w:t>ти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тезисом,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мастерами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rPr>
          <w:w w:val="95"/>
        </w:rPr>
        <w:t>Мастер» поделены на 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активные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Мастерской</w:t>
      </w:r>
      <w:r>
        <w:rPr>
          <w:spacing w:val="1"/>
        </w:rPr>
        <w:t xml:space="preserve"> </w:t>
      </w:r>
      <w:r>
        <w:t>Деда</w:t>
      </w:r>
      <w:r>
        <w:rPr>
          <w:spacing w:val="1"/>
        </w:rPr>
        <w:t xml:space="preserve"> </w:t>
      </w:r>
      <w:r>
        <w:t>Мороза:</w:t>
      </w:r>
      <w:r>
        <w:rPr>
          <w:spacing w:val="1"/>
        </w:rPr>
        <w:t xml:space="preserve"> </w:t>
      </w:r>
      <w:r>
        <w:t>готовят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классную ёлку к новогоднему празднику / участвуют в новогоднем классном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знакомства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лучшими мастерами своего дела и различных профессий (на уровне 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страны);</w:t>
      </w:r>
      <w:r>
        <w:rPr>
          <w:spacing w:val="1"/>
        </w:rPr>
        <w:t xml:space="preserve"> </w:t>
      </w:r>
      <w:r>
        <w:t>посещен</w:t>
      </w:r>
      <w:r>
        <w:t>ий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родителей-мастеров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-4"/>
        </w:rPr>
        <w:t xml:space="preserve"> </w:t>
      </w:r>
      <w:r>
        <w:t>музеев и</w:t>
      </w:r>
      <w:r>
        <w:rPr>
          <w:spacing w:val="1"/>
        </w:rPr>
        <w:t xml:space="preserve"> </w:t>
      </w:r>
      <w:r>
        <w:t>пр.</w:t>
      </w:r>
    </w:p>
    <w:p w:rsidR="00584C91" w:rsidRDefault="005F0224">
      <w:pPr>
        <w:pStyle w:val="a3"/>
        <w:spacing w:before="3" w:line="357" w:lineRule="auto"/>
        <w:ind w:right="109" w:firstLine="710"/>
      </w:pPr>
      <w:r>
        <w:rPr>
          <w:b/>
        </w:rPr>
        <w:t>Трек «Орлёнок – Спортсмен»</w:t>
      </w:r>
      <w:r>
        <w:t xml:space="preserve">. </w:t>
      </w:r>
      <w:proofErr w:type="gramStart"/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</w:t>
      </w:r>
      <w:r>
        <w:rPr>
          <w:spacing w:val="5"/>
        </w:rPr>
        <w:t xml:space="preserve"> </w:t>
      </w:r>
      <w:r>
        <w:t>образ</w:t>
      </w:r>
      <w:r>
        <w:rPr>
          <w:spacing w:val="5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Символ</w:t>
      </w:r>
      <w:r>
        <w:rPr>
          <w:spacing w:val="5"/>
        </w:rPr>
        <w:t xml:space="preserve"> </w:t>
      </w:r>
      <w:r>
        <w:t>трека</w:t>
      </w:r>
      <w:r>
        <w:rPr>
          <w:spacing w:val="9"/>
        </w:rPr>
        <w:t xml:space="preserve"> </w:t>
      </w:r>
      <w:r>
        <w:t>–</w:t>
      </w:r>
      <w:r>
        <w:rPr>
          <w:spacing w:val="5"/>
        </w:rPr>
        <w:t xml:space="preserve"> </w:t>
      </w:r>
      <w:proofErr w:type="spellStart"/>
      <w:r>
        <w:t>ЗОЖик</w:t>
      </w:r>
      <w:proofErr w:type="spellEnd"/>
      <w:r>
        <w:rPr>
          <w:spacing w:val="4"/>
        </w:rPr>
        <w:t xml:space="preserve"> </w:t>
      </w:r>
      <w:r>
        <w:t>(персонаж,</w:t>
      </w:r>
      <w:r>
        <w:rPr>
          <w:spacing w:val="6"/>
        </w:rPr>
        <w:t xml:space="preserve"> </w:t>
      </w:r>
      <w:r>
        <w:t>ведущий</w:t>
      </w:r>
      <w:r>
        <w:rPr>
          <w:spacing w:val="4"/>
        </w:rPr>
        <w:t xml:space="preserve"> </w:t>
      </w:r>
      <w:r>
        <w:t>здоровый</w:t>
      </w:r>
      <w:proofErr w:type="gramEnd"/>
    </w:p>
    <w:p w:rsidR="00584C91" w:rsidRDefault="00584C91">
      <w:pPr>
        <w:spacing w:line="357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08"/>
      </w:pPr>
      <w:r>
        <w:lastRenderedPageBreak/>
        <w:t>образ</w:t>
      </w:r>
      <w:r>
        <w:rPr>
          <w:spacing w:val="-14"/>
        </w:rPr>
        <w:t xml:space="preserve"> </w:t>
      </w:r>
      <w:r>
        <w:t>жизни)</w:t>
      </w:r>
      <w:r>
        <w:rPr>
          <w:spacing w:val="-10"/>
        </w:rPr>
        <w:t xml:space="preserve"> </w:t>
      </w:r>
      <w:r>
        <w:t>Время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реализации</w:t>
      </w:r>
      <w:r>
        <w:rPr>
          <w:spacing w:val="-13"/>
        </w:rPr>
        <w:t xml:space="preserve"> </w:t>
      </w:r>
      <w:r>
        <w:t>этого</w:t>
      </w:r>
      <w:r>
        <w:rPr>
          <w:spacing w:val="-13"/>
        </w:rPr>
        <w:t xml:space="preserve"> </w:t>
      </w:r>
      <w:r>
        <w:t>трека</w:t>
      </w:r>
      <w:r>
        <w:rPr>
          <w:spacing w:val="-12"/>
        </w:rPr>
        <w:t xml:space="preserve"> </w:t>
      </w:r>
      <w:r>
        <w:t>обусловлено</w:t>
      </w:r>
      <w:r>
        <w:rPr>
          <w:spacing w:val="-14"/>
        </w:rPr>
        <w:t xml:space="preserve"> </w:t>
      </w:r>
      <w:r>
        <w:t>необходимостью</w:t>
      </w:r>
      <w:r>
        <w:rPr>
          <w:spacing w:val="-67"/>
        </w:rPr>
        <w:t xml:space="preserve"> </w:t>
      </w:r>
      <w:r>
        <w:t>усилить двигательную активность детей, так как к середине учебного 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усталость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Надеемся,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оздоровительные м</w:t>
      </w:r>
      <w:r>
        <w:t>ероприятия, в том числе, позволят снизить заболеваемость</w:t>
      </w:r>
      <w:r>
        <w:rPr>
          <w:spacing w:val="-67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актуально в зимний период.</w:t>
      </w:r>
    </w:p>
    <w:p w:rsidR="00584C91" w:rsidRDefault="005F0224">
      <w:pPr>
        <w:pStyle w:val="a3"/>
        <w:spacing w:before="3" w:line="360" w:lineRule="auto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хранители»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окружению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лично.</w:t>
      </w:r>
      <w:r>
        <w:rPr>
          <w:spacing w:val="1"/>
        </w:rPr>
        <w:t xml:space="preserve"> </w:t>
      </w:r>
      <w:r>
        <w:t>Ребёнок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открыть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значимость сохранения традиций, истории и культуры своего родного края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фразы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моё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важны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Родины».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 xml:space="preserve">смысловая нагрузка </w:t>
      </w:r>
      <w:proofErr w:type="spellStart"/>
      <w:r>
        <w:t>трека</w:t>
      </w:r>
      <w:proofErr w:type="gramStart"/>
      <w:r>
        <w:t>:Я</w:t>
      </w:r>
      <w:proofErr w:type="spellEnd"/>
      <w:proofErr w:type="gramEnd"/>
      <w:r>
        <w:t xml:space="preserve"> – хранитель традиций своей семьи, Мы (класс) –</w:t>
      </w:r>
      <w:r>
        <w:rPr>
          <w:spacing w:val="1"/>
        </w:rPr>
        <w:t xml:space="preserve"> </w:t>
      </w:r>
      <w:r>
        <w:t>хранители своих достижений, Я/Мы – хранители исторической памяти своей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празднование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защитника</w:t>
      </w:r>
      <w:r>
        <w:rPr>
          <w:spacing w:val="1"/>
        </w:rPr>
        <w:t xml:space="preserve"> </w:t>
      </w:r>
      <w:r>
        <w:t>Отеч</w:t>
      </w:r>
      <w:r>
        <w:t>ества,</w:t>
      </w:r>
      <w:r>
        <w:rPr>
          <w:spacing w:val="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женского дня и других</w:t>
      </w:r>
      <w:r>
        <w:rPr>
          <w:spacing w:val="-5"/>
        </w:rPr>
        <w:t xml:space="preserve"> </w:t>
      </w:r>
      <w:r>
        <w:t>праздников.</w:t>
      </w:r>
    </w:p>
    <w:p w:rsidR="00584C91" w:rsidRDefault="005F0224">
      <w:pPr>
        <w:pStyle w:val="a3"/>
        <w:spacing w:before="2"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Эколог».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  <w:r>
        <w:rPr>
          <w:spacing w:val="2"/>
        </w:rPr>
        <w:t xml:space="preserve"> </w:t>
      </w:r>
      <w:r>
        <w:t>и пр.</w:t>
      </w:r>
    </w:p>
    <w:p w:rsidR="00584C91" w:rsidRDefault="005F0224">
      <w:pPr>
        <w:pStyle w:val="1"/>
        <w:spacing w:before="5"/>
        <w:jc w:val="both"/>
      </w:pPr>
      <w:r>
        <w:t>2</w:t>
      </w:r>
      <w:r>
        <w:rPr>
          <w:spacing w:val="-2"/>
        </w:rPr>
        <w:t xml:space="preserve"> </w:t>
      </w:r>
      <w:r>
        <w:t>класс</w:t>
      </w:r>
    </w:p>
    <w:p w:rsidR="00584C91" w:rsidRDefault="005F0224">
      <w:pPr>
        <w:pStyle w:val="a3"/>
        <w:spacing w:before="158" w:line="360" w:lineRule="auto"/>
        <w:ind w:right="106" w:firstLine="710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rPr>
          <w:w w:val="95"/>
        </w:rPr>
        <w:t>команда Символ трека – конструктор «Лидер».</w:t>
      </w:r>
      <w:proofErr w:type="gramEnd"/>
      <w:r>
        <w:rPr>
          <w:w w:val="95"/>
        </w:rPr>
        <w:t xml:space="preserve"> В процессе реализации данного</w:t>
      </w:r>
      <w:r>
        <w:rPr>
          <w:spacing w:val="1"/>
          <w:w w:val="95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</w:t>
      </w:r>
      <w:r>
        <w:rPr>
          <w:spacing w:val="-7"/>
        </w:rPr>
        <w:t xml:space="preserve"> </w:t>
      </w:r>
      <w:r>
        <w:t>классного</w:t>
      </w:r>
      <w:r>
        <w:rPr>
          <w:spacing w:val="-1"/>
        </w:rPr>
        <w:t xml:space="preserve"> </w:t>
      </w:r>
      <w:r>
        <w:t>коллектива,</w:t>
      </w:r>
      <w:r>
        <w:rPr>
          <w:spacing w:val="-4"/>
        </w:rPr>
        <w:t xml:space="preserve"> </w:t>
      </w:r>
      <w:r>
        <w:t>сформировать</w:t>
      </w:r>
      <w:r>
        <w:rPr>
          <w:spacing w:val="-8"/>
        </w:rPr>
        <w:t xml:space="preserve"> </w:t>
      </w:r>
      <w:r>
        <w:t>детские</w:t>
      </w:r>
      <w:r>
        <w:rPr>
          <w:spacing w:val="-5"/>
        </w:rPr>
        <w:t xml:space="preserve"> </w:t>
      </w:r>
      <w:proofErr w:type="spellStart"/>
      <w:r>
        <w:t>микрогруппы</w:t>
      </w:r>
      <w:proofErr w:type="spellEnd"/>
      <w:r>
        <w:rPr>
          <w:spacing w:val="-6"/>
        </w:rPr>
        <w:t xml:space="preserve"> </w:t>
      </w:r>
      <w:proofErr w:type="gramStart"/>
      <w:r>
        <w:t>для</w:t>
      </w:r>
      <w:proofErr w:type="gramEnd"/>
    </w:p>
    <w:p w:rsidR="00584C91" w:rsidRDefault="00584C91">
      <w:pPr>
        <w:spacing w:line="360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03"/>
      </w:pPr>
      <w:r>
        <w:rPr>
          <w:spacing w:val="-1"/>
        </w:rPr>
        <w:lastRenderedPageBreak/>
        <w:t>приобретения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осуществления</w:t>
      </w:r>
      <w:r>
        <w:rPr>
          <w:spacing w:val="-14"/>
        </w:rPr>
        <w:t xml:space="preserve"> </w:t>
      </w:r>
      <w:r>
        <w:rPr>
          <w:spacing w:val="-1"/>
        </w:rPr>
        <w:t>опыта</w:t>
      </w:r>
      <w:r>
        <w:rPr>
          <w:spacing w:val="-15"/>
        </w:rPr>
        <w:t xml:space="preserve"> </w:t>
      </w:r>
      <w:r>
        <w:rPr>
          <w:spacing w:val="-1"/>
        </w:rPr>
        <w:t>совместной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чередования</w:t>
      </w:r>
      <w:r>
        <w:rPr>
          <w:spacing w:val="-68"/>
        </w:rPr>
        <w:t xml:space="preserve"> </w:t>
      </w:r>
      <w:r>
        <w:t>творческих поручений.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«Лидер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…»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целеполагание.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«Лидер»: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значение нового слова. От учителя звучит вопрос детям: кто со мной хочет в</w:t>
      </w:r>
      <w:r>
        <w:rPr>
          <w:spacing w:val="1"/>
        </w:rPr>
        <w:t xml:space="preserve"> </w:t>
      </w:r>
      <w:r>
        <w:t xml:space="preserve">команду? </w:t>
      </w:r>
      <w:proofErr w:type="gramStart"/>
      <w:r>
        <w:t>Учимся работать в команде – игра испытание для команды учитель</w:t>
      </w:r>
      <w:r>
        <w:rPr>
          <w:spacing w:val="1"/>
        </w:rPr>
        <w:t xml:space="preserve"> </w:t>
      </w:r>
      <w:r>
        <w:t>объясняет</w:t>
      </w:r>
      <w:r>
        <w:rPr>
          <w:spacing w:val="-10"/>
        </w:rPr>
        <w:t xml:space="preserve"> </w:t>
      </w:r>
      <w:r>
        <w:t>задание,</w:t>
      </w:r>
      <w:r>
        <w:rPr>
          <w:spacing w:val="-6"/>
        </w:rPr>
        <w:t xml:space="preserve"> </w:t>
      </w:r>
      <w:r>
        <w:t>учит</w:t>
      </w:r>
      <w:r>
        <w:rPr>
          <w:spacing w:val="-10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друг</w:t>
      </w:r>
      <w:r>
        <w:rPr>
          <w:spacing w:val="-8"/>
        </w:rPr>
        <w:t xml:space="preserve"> </w:t>
      </w:r>
      <w:r>
        <w:t>друга,</w:t>
      </w:r>
      <w:r>
        <w:rPr>
          <w:spacing w:val="-6"/>
        </w:rPr>
        <w:t xml:space="preserve"> </w:t>
      </w:r>
      <w:r>
        <w:t>показывает,</w:t>
      </w:r>
      <w:r>
        <w:rPr>
          <w:spacing w:val="-5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правильно</w:t>
      </w:r>
      <w:r>
        <w:rPr>
          <w:spacing w:val="-68"/>
        </w:rPr>
        <w:t xml:space="preserve"> </w:t>
      </w:r>
      <w:r>
        <w:t>такие задания выполнять, даёт ребятам подсказки, что нужно сделать при</w:t>
      </w:r>
      <w:r>
        <w:rPr>
          <w:spacing w:val="1"/>
        </w:rPr>
        <w:t xml:space="preserve"> </w:t>
      </w:r>
      <w:r>
        <w:t>выполнении задания: построиться по росту, сыграть в игру «мяч по кругу»</w:t>
      </w:r>
      <w:r>
        <w:rPr>
          <w:spacing w:val="1"/>
        </w:rPr>
        <w:t xml:space="preserve"> </w:t>
      </w:r>
      <w:r>
        <w:t>(мяч,</w:t>
      </w:r>
      <w:r>
        <w:rPr>
          <w:spacing w:val="2"/>
        </w:rPr>
        <w:t xml:space="preserve"> </w:t>
      </w:r>
      <w:r>
        <w:t>имя,</w:t>
      </w:r>
      <w:r>
        <w:rPr>
          <w:spacing w:val="3"/>
        </w:rPr>
        <w:t xml:space="preserve"> </w:t>
      </w:r>
      <w:r>
        <w:t>слово</w:t>
      </w:r>
      <w:r>
        <w:rPr>
          <w:spacing w:val="3"/>
        </w:rPr>
        <w:t xml:space="preserve"> </w:t>
      </w:r>
      <w:r>
        <w:t>«Привет!»),</w:t>
      </w:r>
      <w:r>
        <w:rPr>
          <w:spacing w:val="7"/>
        </w:rPr>
        <w:t xml:space="preserve"> </w:t>
      </w:r>
      <w:r>
        <w:t>«молекула»,</w:t>
      </w:r>
      <w:r>
        <w:rPr>
          <w:spacing w:val="3"/>
        </w:rPr>
        <w:t xml:space="preserve"> </w:t>
      </w:r>
      <w:r>
        <w:t>«имя</w:t>
      </w:r>
      <w:r>
        <w:rPr>
          <w:spacing w:val="1"/>
        </w:rPr>
        <w:t xml:space="preserve"> </w:t>
      </w:r>
      <w:r>
        <w:t>хором»</w:t>
      </w:r>
      <w:r>
        <w:rPr>
          <w:spacing w:val="-4"/>
        </w:rPr>
        <w:t xml:space="preserve"> </w:t>
      </w:r>
      <w:r>
        <w:t>и др.</w:t>
      </w:r>
      <w:proofErr w:type="gramEnd"/>
    </w:p>
    <w:p w:rsidR="00584C91" w:rsidRDefault="005F0224">
      <w:pPr>
        <w:pStyle w:val="a3"/>
        <w:spacing w:before="4" w:line="360" w:lineRule="auto"/>
        <w:ind w:right="101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копилка</w:t>
      </w:r>
      <w:r>
        <w:rPr>
          <w:spacing w:val="1"/>
        </w:rPr>
        <w:t xml:space="preserve"> </w:t>
      </w:r>
      <w:r>
        <w:t>Трек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Эрудит»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месяц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четверти,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различных олимпиад, интеллектуальных конкурсов, конференций и т.п. – в</w:t>
      </w:r>
      <w:r>
        <w:rPr>
          <w:spacing w:val="1"/>
        </w:rPr>
        <w:t xml:space="preserve"> </w:t>
      </w:r>
      <w:r>
        <w:t>этот перио</w:t>
      </w:r>
      <w:r>
        <w:t>д дети знакомятся с разными способами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высокая мотивация и</w:t>
      </w:r>
      <w:r>
        <w:rPr>
          <w:spacing w:val="-67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учёбе.</w:t>
      </w:r>
    </w:p>
    <w:p w:rsidR="00584C91" w:rsidRDefault="005F0224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</w:t>
      </w:r>
      <w:r>
        <w:t>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дети</w:t>
      </w:r>
      <w:r>
        <w:rPr>
          <w:spacing w:val="1"/>
        </w:rPr>
        <w:t xml:space="preserve"> </w:t>
      </w:r>
      <w:r>
        <w:t>знакомятся с пониманием того, что можно быть мастерами в разных сферах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профессиях.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</w:t>
      </w:r>
      <w:proofErr w:type="gramStart"/>
      <w:r>
        <w:t>к-</w:t>
      </w:r>
      <w:proofErr w:type="gramEnd"/>
      <w:r>
        <w:rPr>
          <w:spacing w:val="1"/>
        </w:rPr>
        <w:t xml:space="preserve"> </w:t>
      </w:r>
      <w:r>
        <w:rPr>
          <w:w w:val="95"/>
        </w:rPr>
        <w:t xml:space="preserve">Мастер» поделены на </w:t>
      </w:r>
      <w:r>
        <w:rPr>
          <w:w w:val="95"/>
        </w:rPr>
        <w:t>два временных промежутка: во время первой части трека</w:t>
      </w:r>
      <w:r>
        <w:rPr>
          <w:spacing w:val="1"/>
          <w:w w:val="95"/>
        </w:rPr>
        <w:t xml:space="preserve"> </w:t>
      </w:r>
      <w:r>
        <w:t>дети готовят новогодний спектакль, концерт или представление, вторая часть</w:t>
      </w:r>
      <w:r>
        <w:rPr>
          <w:spacing w:val="-67"/>
        </w:rPr>
        <w:t xml:space="preserve"> </w:t>
      </w:r>
      <w:r>
        <w:t>трека</w:t>
      </w:r>
      <w:r>
        <w:rPr>
          <w:spacing w:val="-14"/>
        </w:rPr>
        <w:t xml:space="preserve"> </w:t>
      </w:r>
      <w:r>
        <w:t>определена</w:t>
      </w:r>
      <w:r>
        <w:rPr>
          <w:spacing w:val="-13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знакомства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лучшими</w:t>
      </w:r>
      <w:r>
        <w:rPr>
          <w:spacing w:val="-14"/>
        </w:rPr>
        <w:t xml:space="preserve"> </w:t>
      </w:r>
      <w:r>
        <w:t>мастерами</w:t>
      </w:r>
      <w:r>
        <w:rPr>
          <w:spacing w:val="-14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дела</w:t>
      </w:r>
      <w:r>
        <w:rPr>
          <w:spacing w:val="-17"/>
        </w:rPr>
        <w:t xml:space="preserve"> </w:t>
      </w:r>
      <w:r>
        <w:t>(на</w:t>
      </w:r>
      <w:r>
        <w:rPr>
          <w:spacing w:val="-13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584C91" w:rsidRDefault="005F0224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</w:t>
      </w:r>
      <w:r>
        <w:t>ности, значимые качества трека:</w:t>
      </w:r>
      <w:r>
        <w:rPr>
          <w:spacing w:val="1"/>
        </w:rPr>
        <w:t xml:space="preserve"> </w:t>
      </w:r>
      <w:r>
        <w:t>милосердие,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поддержи</w:t>
      </w:r>
      <w:r>
        <w:t>т</w:t>
      </w:r>
      <w:r>
        <w:rPr>
          <w:spacing w:val="6"/>
        </w:rPr>
        <w:t xml:space="preserve"> </w:t>
      </w:r>
      <w:r>
        <w:t>общее</w:t>
      </w:r>
      <w:r>
        <w:rPr>
          <w:spacing w:val="8"/>
        </w:rPr>
        <w:t xml:space="preserve"> </w:t>
      </w:r>
      <w:r>
        <w:t>настроение</w:t>
      </w:r>
      <w:r>
        <w:rPr>
          <w:spacing w:val="7"/>
        </w:rPr>
        <w:t xml:space="preserve"> </w:t>
      </w:r>
      <w:r>
        <w:t>добра,</w:t>
      </w:r>
      <w:r>
        <w:rPr>
          <w:spacing w:val="10"/>
        </w:rPr>
        <w:t xml:space="preserve"> </w:t>
      </w:r>
      <w:r>
        <w:t>взаимопонимания,</w:t>
      </w:r>
      <w:r>
        <w:rPr>
          <w:spacing w:val="10"/>
        </w:rPr>
        <w:t xml:space="preserve"> </w:t>
      </w:r>
      <w:r>
        <w:t>удовлетворённости</w:t>
      </w:r>
    </w:p>
    <w:p w:rsidR="00584C91" w:rsidRDefault="00584C91">
      <w:pPr>
        <w:spacing w:line="360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19"/>
      </w:pPr>
      <w:r>
        <w:lastRenderedPageBreak/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любое время</w:t>
      </w:r>
      <w:r>
        <w:rPr>
          <w:spacing w:val="1"/>
        </w:rPr>
        <w:t xml:space="preserve"> </w:t>
      </w:r>
      <w:r>
        <w:t>учебного года.</w:t>
      </w:r>
    </w:p>
    <w:p w:rsidR="00584C91" w:rsidRDefault="005F0224">
      <w:pPr>
        <w:pStyle w:val="a3"/>
        <w:spacing w:before="2" w:line="360" w:lineRule="auto"/>
        <w:ind w:right="109" w:firstLine="710"/>
      </w:pPr>
      <w:r>
        <w:rPr>
          <w:b/>
        </w:rPr>
        <w:t>Трек «Орлёнок – Спортсме</w:t>
      </w:r>
      <w:r>
        <w:rPr>
          <w:b/>
        </w:rPr>
        <w:t xml:space="preserve">н»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здоровый образ жизни Символ трека -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 учебного года накапливается определённая физическая и</w:t>
      </w:r>
      <w:r>
        <w:rPr>
          <w:spacing w:val="1"/>
        </w:rPr>
        <w:t xml:space="preserve"> </w:t>
      </w:r>
      <w:r>
        <w:rPr>
          <w:spacing w:val="-1"/>
        </w:rPr>
        <w:t>э</w:t>
      </w:r>
      <w:r>
        <w:rPr>
          <w:spacing w:val="-1"/>
        </w:rPr>
        <w:t>моциональная</w:t>
      </w:r>
      <w:r>
        <w:rPr>
          <w:spacing w:val="-13"/>
        </w:rPr>
        <w:t xml:space="preserve"> </w:t>
      </w:r>
      <w:r>
        <w:rPr>
          <w:spacing w:val="-1"/>
        </w:rPr>
        <w:t>усталость</w:t>
      </w:r>
      <w:r>
        <w:rPr>
          <w:spacing w:val="-16"/>
        </w:rPr>
        <w:t xml:space="preserve"> </w:t>
      </w:r>
      <w:r>
        <w:rPr>
          <w:spacing w:val="-1"/>
        </w:rPr>
        <w:t>от</w:t>
      </w:r>
      <w:r>
        <w:rPr>
          <w:spacing w:val="-16"/>
        </w:rPr>
        <w:t xml:space="preserve"> </w:t>
      </w:r>
      <w:r>
        <w:rPr>
          <w:spacing w:val="-1"/>
        </w:rPr>
        <w:t>учебной</w:t>
      </w:r>
      <w:r>
        <w:rPr>
          <w:spacing w:val="-15"/>
        </w:rPr>
        <w:t xml:space="preserve"> </w:t>
      </w:r>
      <w:r>
        <w:rPr>
          <w:spacing w:val="-1"/>
        </w:rPr>
        <w:t>нагрузки.</w:t>
      </w:r>
      <w:r>
        <w:rPr>
          <w:spacing w:val="-12"/>
        </w:rPr>
        <w:t xml:space="preserve"> </w:t>
      </w:r>
      <w:r>
        <w:rPr>
          <w:spacing w:val="-1"/>
        </w:rPr>
        <w:t>Надеемся,</w:t>
      </w:r>
      <w:r>
        <w:rPr>
          <w:spacing w:val="-16"/>
        </w:rPr>
        <w:t xml:space="preserve"> </w:t>
      </w:r>
      <w:r>
        <w:rPr>
          <w:spacing w:val="-1"/>
        </w:rPr>
        <w:t>что</w:t>
      </w:r>
      <w:r>
        <w:rPr>
          <w:spacing w:val="-15"/>
        </w:rPr>
        <w:t xml:space="preserve"> </w:t>
      </w:r>
      <w:r>
        <w:t>дополнительные</w:t>
      </w:r>
      <w:r>
        <w:rPr>
          <w:spacing w:val="-67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t xml:space="preserve"> оздоровительные мероприятия в том числе позволят снизить</w:t>
      </w:r>
      <w:r>
        <w:rPr>
          <w:spacing w:val="1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</w:t>
      </w:r>
      <w:r>
        <w:rPr>
          <w:spacing w:val="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зимний период.</w:t>
      </w:r>
    </w:p>
    <w:p w:rsidR="00584C91" w:rsidRDefault="005F0224">
      <w:pPr>
        <w:pStyle w:val="a3"/>
        <w:spacing w:line="360" w:lineRule="auto"/>
        <w:ind w:right="107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>поделок, проведения акций с 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</w:t>
      </w:r>
    </w:p>
    <w:p w:rsidR="00584C91" w:rsidRDefault="005F0224">
      <w:pPr>
        <w:pStyle w:val="a3"/>
        <w:spacing w:before="3" w:line="360" w:lineRule="auto"/>
        <w:ind w:right="103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</w:t>
      </w:r>
      <w:r>
        <w:t xml:space="preserve"> является логическим завершением годового 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Родине,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rPr>
          <w:w w:val="95"/>
        </w:rPr>
        <w:t>своему окружению и к себе лично. Ребёнок должен открыть для себя и принять</w:t>
      </w:r>
      <w:r>
        <w:rPr>
          <w:spacing w:val="1"/>
          <w:w w:val="95"/>
        </w:rPr>
        <w:t xml:space="preserve"> </w:t>
      </w:r>
      <w:r>
        <w:t>зн</w:t>
      </w:r>
      <w:r>
        <w:t>ачимость сохранения традиций, истории и культуры своего родного края.</w:t>
      </w:r>
      <w:r>
        <w:rPr>
          <w:spacing w:val="1"/>
        </w:rPr>
        <w:t xml:space="preserve"> </w:t>
      </w:r>
      <w:r>
        <w:rPr>
          <w:spacing w:val="-1"/>
        </w:rPr>
        <w:t>Основная</w:t>
      </w:r>
      <w:r>
        <w:rPr>
          <w:spacing w:val="-12"/>
        </w:rPr>
        <w:t xml:space="preserve"> </w:t>
      </w:r>
      <w:r>
        <w:t>смысловая</w:t>
      </w:r>
      <w:r>
        <w:rPr>
          <w:spacing w:val="-11"/>
        </w:rPr>
        <w:t xml:space="preserve"> </w:t>
      </w:r>
      <w:r>
        <w:t>нагрузка</w:t>
      </w:r>
      <w:r>
        <w:rPr>
          <w:spacing w:val="-12"/>
        </w:rPr>
        <w:t xml:space="preserve"> </w:t>
      </w:r>
      <w:r>
        <w:t>трека:</w:t>
      </w:r>
      <w:r>
        <w:rPr>
          <w:spacing w:val="-17"/>
        </w:rPr>
        <w:t xml:space="preserve"> </w:t>
      </w:r>
      <w:r>
        <w:t>Я</w:t>
      </w:r>
      <w:r>
        <w:rPr>
          <w:spacing w:val="-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хранитель</w:t>
      </w:r>
      <w:r>
        <w:rPr>
          <w:spacing w:val="-14"/>
        </w:rPr>
        <w:t xml:space="preserve"> </w:t>
      </w:r>
      <w:r>
        <w:t>традиций</w:t>
      </w:r>
      <w:r>
        <w:rPr>
          <w:spacing w:val="-13"/>
        </w:rPr>
        <w:t xml:space="preserve"> </w:t>
      </w:r>
      <w:r>
        <w:t>своей</w:t>
      </w:r>
      <w:r>
        <w:rPr>
          <w:spacing w:val="-13"/>
        </w:rPr>
        <w:t xml:space="preserve"> </w:t>
      </w:r>
      <w:r>
        <w:t>семьи.</w:t>
      </w:r>
      <w:r>
        <w:rPr>
          <w:spacing w:val="-10"/>
        </w:rPr>
        <w:t xml:space="preserve"> </w:t>
      </w:r>
      <w:r>
        <w:t>Мы</w:t>
      </w:r>
      <w:r>
        <w:rPr>
          <w:spacing w:val="-68"/>
        </w:rPr>
        <w:t xml:space="preserve"> </w:t>
      </w:r>
      <w:r>
        <w:t>(класс)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Я/Мы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 своей</w:t>
      </w:r>
      <w:r>
        <w:rPr>
          <w:spacing w:val="1"/>
        </w:rPr>
        <w:t xml:space="preserve"> </w:t>
      </w:r>
      <w:r>
        <w:t>страны</w:t>
      </w:r>
    </w:p>
    <w:p w:rsidR="00584C91" w:rsidRDefault="005F0224">
      <w:pPr>
        <w:pStyle w:val="1"/>
        <w:spacing w:before="6"/>
        <w:jc w:val="both"/>
      </w:pPr>
      <w:r>
        <w:t>3-4</w:t>
      </w:r>
      <w:r>
        <w:rPr>
          <w:spacing w:val="-4"/>
        </w:rPr>
        <w:t xml:space="preserve"> </w:t>
      </w:r>
      <w:r>
        <w:t>классы</w:t>
      </w:r>
    </w:p>
    <w:p w:rsidR="00584C91" w:rsidRDefault="005F0224">
      <w:pPr>
        <w:pStyle w:val="a3"/>
        <w:spacing w:before="158" w:line="357" w:lineRule="auto"/>
        <w:ind w:right="113" w:firstLine="710"/>
      </w:pPr>
      <w:proofErr w:type="gramStart"/>
      <w:r>
        <w:rPr>
          <w:b/>
        </w:rPr>
        <w:t xml:space="preserve">Трек «Орлёнок – Лидер» </w:t>
      </w:r>
      <w:r>
        <w:t>Ценности, значимые качества трека: дружба,</w:t>
      </w:r>
      <w:r>
        <w:rPr>
          <w:spacing w:val="-67"/>
        </w:rPr>
        <w:t xml:space="preserve"> </w:t>
      </w:r>
      <w:r>
        <w:t>команда</w:t>
      </w:r>
      <w:r>
        <w:rPr>
          <w:spacing w:val="-13"/>
        </w:rPr>
        <w:t xml:space="preserve"> </w:t>
      </w:r>
      <w:r>
        <w:t>Символ</w:t>
      </w:r>
      <w:r>
        <w:rPr>
          <w:spacing w:val="-14"/>
        </w:rPr>
        <w:t xml:space="preserve"> </w:t>
      </w:r>
      <w:r>
        <w:t>трека</w:t>
      </w:r>
      <w:r>
        <w:rPr>
          <w:spacing w:val="-10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конструктор</w:t>
      </w:r>
      <w:r>
        <w:rPr>
          <w:spacing w:val="-13"/>
        </w:rPr>
        <w:t xml:space="preserve"> </w:t>
      </w:r>
      <w:r>
        <w:t>«Лидер»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данного</w:t>
      </w:r>
      <w:proofErr w:type="gramEnd"/>
    </w:p>
    <w:p w:rsidR="00584C91" w:rsidRDefault="00584C91">
      <w:pPr>
        <w:spacing w:line="357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08"/>
      </w:pPr>
      <w:r>
        <w:lastRenderedPageBreak/>
        <w:t>трека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приобретают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сплочённости классного коллектива в начале учебного года, сформировать</w:t>
      </w:r>
      <w:r>
        <w:rPr>
          <w:spacing w:val="1"/>
        </w:rPr>
        <w:t xml:space="preserve"> </w:t>
      </w:r>
      <w:r>
        <w:t xml:space="preserve">детские </w:t>
      </w:r>
      <w:proofErr w:type="spellStart"/>
      <w:r>
        <w:t>микрогруппы</w:t>
      </w:r>
      <w:proofErr w:type="spellEnd"/>
      <w:r>
        <w:t xml:space="preserve"> для приобретения и осуществления опыта чередования</w:t>
      </w:r>
      <w:r>
        <w:rPr>
          <w:spacing w:val="-67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t>поручений</w:t>
      </w:r>
    </w:p>
    <w:p w:rsidR="00584C91" w:rsidRDefault="005F0224">
      <w:pPr>
        <w:pStyle w:val="a3"/>
        <w:spacing w:before="1" w:line="360" w:lineRule="auto"/>
        <w:ind w:right="106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Эрудит»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</w:t>
      </w:r>
      <w:r>
        <w:t>ание</w:t>
      </w:r>
      <w:r>
        <w:rPr>
          <w:spacing w:val="-9"/>
        </w:rPr>
        <w:t xml:space="preserve"> </w:t>
      </w:r>
      <w:r>
        <w:t>Символ</w:t>
      </w:r>
      <w:r>
        <w:rPr>
          <w:spacing w:val="-6"/>
        </w:rPr>
        <w:t xml:space="preserve"> </w:t>
      </w:r>
      <w:r>
        <w:t>трека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конвер</w:t>
      </w:r>
      <w:proofErr w:type="gramStart"/>
      <w:r>
        <w:t>т-</w:t>
      </w:r>
      <w:proofErr w:type="gramEnd"/>
      <w:r>
        <w:rPr>
          <w:spacing w:val="-10"/>
        </w:rPr>
        <w:t xml:space="preserve"> </w:t>
      </w:r>
      <w:r>
        <w:t>копилка.</w:t>
      </w:r>
      <w:r>
        <w:rPr>
          <w:spacing w:val="-7"/>
        </w:rPr>
        <w:t xml:space="preserve"> </w:t>
      </w:r>
      <w:r>
        <w:t>Трек</w:t>
      </w:r>
      <w:r>
        <w:rPr>
          <w:spacing w:val="-7"/>
        </w:rPr>
        <w:t xml:space="preserve"> </w:t>
      </w:r>
      <w:r>
        <w:t>«Орлёнок-Эрудит»</w:t>
      </w:r>
      <w:r>
        <w:rPr>
          <w:spacing w:val="-14"/>
        </w:rPr>
        <w:t xml:space="preserve"> </w:t>
      </w:r>
      <w:r>
        <w:t>занимает</w:t>
      </w:r>
      <w:r>
        <w:rPr>
          <w:spacing w:val="-67"/>
        </w:rPr>
        <w:t xml:space="preserve"> </w:t>
      </w:r>
      <w:r>
        <w:t>первый месяц второй четверти, которая отличается высоким содержанием</w:t>
      </w:r>
      <w:r>
        <w:rPr>
          <w:spacing w:val="1"/>
        </w:rPr>
        <w:t xml:space="preserve"> </w:t>
      </w:r>
      <w:r>
        <w:t>различных интеллектуальных олимпиад, конкурсов, конференций и т.п. – в</w:t>
      </w:r>
      <w:r>
        <w:rPr>
          <w:spacing w:val="1"/>
        </w:rPr>
        <w:t xml:space="preserve"> </w:t>
      </w:r>
      <w:r>
        <w:t>этот период дети знакомятся с разными способами</w:t>
      </w:r>
      <w:r>
        <w:t xml:space="preserve"> получения информации,</w:t>
      </w:r>
      <w:r>
        <w:rPr>
          <w:spacing w:val="1"/>
        </w:rPr>
        <w:t xml:space="preserve"> </w:t>
      </w:r>
      <w:r>
        <w:t>что необходимо для их успешной деятельности, в том числе познавательной.</w:t>
      </w:r>
      <w:r>
        <w:rPr>
          <w:spacing w:val="1"/>
        </w:rPr>
        <w:t xml:space="preserve"> </w:t>
      </w:r>
      <w:r>
        <w:t>Именно в этот период учебного года у детей отмечается наиболее высокая</w:t>
      </w:r>
      <w:r>
        <w:rPr>
          <w:spacing w:val="1"/>
        </w:rPr>
        <w:t xml:space="preserve"> </w:t>
      </w:r>
      <w:r>
        <w:t>мотивация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 учёбе.</w:t>
      </w:r>
    </w:p>
    <w:p w:rsidR="00584C91" w:rsidRDefault="005F0224">
      <w:pPr>
        <w:pStyle w:val="a3"/>
        <w:spacing w:before="1" w:line="360" w:lineRule="auto"/>
        <w:ind w:right="109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Мастер»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познание Символ трека – шкатулка Мастера. В рамках данного трека детей</w:t>
      </w:r>
      <w:r>
        <w:rPr>
          <w:spacing w:val="1"/>
        </w:rPr>
        <w:t xml:space="preserve"> </w:t>
      </w:r>
      <w:r>
        <w:rPr>
          <w:spacing w:val="-1"/>
        </w:rPr>
        <w:t>знакомят</w:t>
      </w:r>
      <w:r>
        <w:rPr>
          <w:spacing w:val="-15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тезисом,</w:t>
      </w:r>
      <w:r>
        <w:rPr>
          <w:spacing w:val="-11"/>
        </w:rPr>
        <w:t xml:space="preserve"> </w:t>
      </w:r>
      <w:r>
        <w:t>что</w:t>
      </w:r>
      <w:r>
        <w:rPr>
          <w:spacing w:val="-12"/>
        </w:rPr>
        <w:t xml:space="preserve"> </w:t>
      </w:r>
      <w:r>
        <w:t>можно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мастерами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сферах</w:t>
      </w:r>
      <w:r>
        <w:rPr>
          <w:spacing w:val="-17"/>
        </w:rPr>
        <w:t xml:space="preserve"> </w:t>
      </w:r>
      <w:r>
        <w:t>деятельности,</w:t>
      </w:r>
      <w:r>
        <w:rPr>
          <w:spacing w:val="-68"/>
        </w:rPr>
        <w:t xml:space="preserve"> </w:t>
      </w:r>
      <w:r>
        <w:t>в разных профессиях. Сроки реализации трека «Орлёнок-Мастер» поделены</w:t>
      </w:r>
      <w:r>
        <w:rPr>
          <w:spacing w:val="1"/>
        </w:rPr>
        <w:t xml:space="preserve"> </w:t>
      </w:r>
      <w:r>
        <w:t>на два временных промежутка: во время пе</w:t>
      </w:r>
      <w:r>
        <w:t>рвой части трека дети готовят</w:t>
      </w:r>
      <w:r>
        <w:rPr>
          <w:spacing w:val="1"/>
        </w:rPr>
        <w:t xml:space="preserve"> </w:t>
      </w:r>
      <w:r>
        <w:t>новогодний</w:t>
      </w:r>
      <w:r>
        <w:rPr>
          <w:spacing w:val="1"/>
        </w:rPr>
        <w:t xml:space="preserve"> </w:t>
      </w:r>
      <w:r>
        <w:t>спектакль,</w:t>
      </w:r>
      <w:r>
        <w:rPr>
          <w:spacing w:val="1"/>
        </w:rPr>
        <w:t xml:space="preserve"> </w:t>
      </w:r>
      <w:r>
        <w:t>концерт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определена для знакомства с лучшими</w:t>
      </w:r>
      <w:r>
        <w:rPr>
          <w:spacing w:val="1"/>
        </w:rPr>
        <w:t xml:space="preserve"> </w:t>
      </w:r>
      <w:r>
        <w:t>мастерами своего дела (на уровне</w:t>
      </w:r>
      <w:r>
        <w:rPr>
          <w:spacing w:val="1"/>
        </w:rPr>
        <w:t xml:space="preserve"> </w:t>
      </w:r>
      <w:r>
        <w:t>региона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страны).</w:t>
      </w:r>
    </w:p>
    <w:p w:rsidR="00584C91" w:rsidRDefault="005F0224">
      <w:pPr>
        <w:pStyle w:val="a3"/>
        <w:spacing w:before="2" w:line="360" w:lineRule="auto"/>
        <w:ind w:right="110" w:firstLine="710"/>
      </w:pPr>
      <w:r>
        <w:rPr>
          <w:b/>
        </w:rPr>
        <w:t xml:space="preserve">Трек «Орлёнок – Доброволец» </w:t>
      </w:r>
      <w:r>
        <w:t>Ценности, значимые качества трека:</w:t>
      </w:r>
      <w:r>
        <w:rPr>
          <w:spacing w:val="1"/>
        </w:rPr>
        <w:t xml:space="preserve"> </w:t>
      </w:r>
      <w:r>
        <w:t>милос</w:t>
      </w:r>
      <w:r>
        <w:t>ердие, доброта, забота Символ трека – круг Добра Тематика данного</w:t>
      </w:r>
      <w:r>
        <w:rPr>
          <w:spacing w:val="1"/>
        </w:rPr>
        <w:t xml:space="preserve"> </w:t>
      </w:r>
      <w:r>
        <w:t>трека актуальна круглый год. Проведение трека в данный временной период</w:t>
      </w:r>
      <w:r>
        <w:rPr>
          <w:spacing w:val="1"/>
        </w:rPr>
        <w:t xml:space="preserve"> </w:t>
      </w:r>
      <w:r>
        <w:t>можно рассматривать, как эмоциональный пик всей Программы. Это создаст</w:t>
      </w:r>
      <w:r>
        <w:rPr>
          <w:spacing w:val="1"/>
        </w:rPr>
        <w:t xml:space="preserve"> </w:t>
      </w:r>
      <w:r>
        <w:t>и поддержит общее настроение добра, взаимопоним</w:t>
      </w:r>
      <w:r>
        <w:t>ания, удовлетворённости</w:t>
      </w:r>
      <w:r>
        <w:rPr>
          <w:spacing w:val="1"/>
        </w:rPr>
        <w:t xml:space="preserve"> </w:t>
      </w:r>
      <w:r>
        <w:t>не только в рамках трека, но и в обычной жизнедеятельности детей. Учитель</w:t>
      </w:r>
      <w:r>
        <w:rPr>
          <w:spacing w:val="1"/>
        </w:rPr>
        <w:t xml:space="preserve"> </w:t>
      </w:r>
      <w:r>
        <w:t>может обращаться к имеющемуся социальному опыту детей в течение всего</w:t>
      </w:r>
      <w:r>
        <w:rPr>
          <w:spacing w:val="1"/>
        </w:rPr>
        <w:t xml:space="preserve"> </w:t>
      </w:r>
      <w:r>
        <w:t>учебного года.</w:t>
      </w:r>
    </w:p>
    <w:p w:rsidR="00584C91" w:rsidRDefault="00584C91">
      <w:pPr>
        <w:spacing w:line="360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09" w:firstLine="710"/>
      </w:pPr>
      <w:r>
        <w:rPr>
          <w:b/>
        </w:rPr>
        <w:lastRenderedPageBreak/>
        <w:t xml:space="preserve">Трек «Орлёнок – Спортсмен» </w:t>
      </w:r>
      <w:r>
        <w:t>Ценности, значимые качества трек</w:t>
      </w:r>
      <w:r>
        <w:t>а:</w:t>
      </w:r>
      <w:r>
        <w:rPr>
          <w:spacing w:val="1"/>
        </w:rPr>
        <w:t xml:space="preserve"> </w:t>
      </w:r>
      <w:r>
        <w:t>здоровый образ жизни Символ трека – чек-лист Время для реализации этого</w:t>
      </w:r>
      <w:r>
        <w:rPr>
          <w:spacing w:val="1"/>
        </w:rPr>
        <w:t xml:space="preserve"> </w:t>
      </w:r>
      <w:r>
        <w:t>трека обусловлено необходимостью усилить двигательную активность детей,</w:t>
      </w:r>
      <w:r>
        <w:rPr>
          <w:spacing w:val="-67"/>
        </w:rPr>
        <w:t xml:space="preserve"> </w:t>
      </w:r>
      <w:r>
        <w:t>так как к середине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накапливается</w:t>
      </w:r>
      <w:r>
        <w:rPr>
          <w:spacing w:val="1"/>
        </w:rPr>
        <w:t xml:space="preserve"> </w:t>
      </w:r>
      <w:r>
        <w:t>определённая</w:t>
      </w:r>
      <w:r>
        <w:rPr>
          <w:spacing w:val="1"/>
        </w:rPr>
        <w:t xml:space="preserve"> </w:t>
      </w:r>
      <w:r>
        <w:t>усталость,</w:t>
      </w:r>
      <w:r>
        <w:rPr>
          <w:spacing w:val="1"/>
        </w:rPr>
        <w:t xml:space="preserve"> </w:t>
      </w:r>
      <w:r>
        <w:t xml:space="preserve">вызванная гиподинамическим кризисом и </w:t>
      </w:r>
      <w:r>
        <w:t>учебной нагрузкой. Надеемся, что</w:t>
      </w:r>
      <w:r>
        <w:rPr>
          <w:spacing w:val="1"/>
        </w:rPr>
        <w:t xml:space="preserve"> </w:t>
      </w:r>
      <w:proofErr w:type="gramStart"/>
      <w:r>
        <w:t>дополнительные</w:t>
      </w:r>
      <w:proofErr w:type="gramEnd"/>
      <w:r>
        <w:rPr>
          <w:spacing w:val="1"/>
        </w:rPr>
        <w:t xml:space="preserve"> </w:t>
      </w:r>
      <w:r>
        <w:t>физкультурно-оздоровительные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позволят</w:t>
      </w:r>
      <w:r>
        <w:rPr>
          <w:spacing w:val="1"/>
        </w:rPr>
        <w:t xml:space="preserve"> </w:t>
      </w:r>
      <w:r>
        <w:t>снизить</w:t>
      </w:r>
      <w:r>
        <w:rPr>
          <w:spacing w:val="-3"/>
        </w:rPr>
        <w:t xml:space="preserve"> </w:t>
      </w:r>
      <w:r>
        <w:t>заболеваемость</w:t>
      </w:r>
      <w:r>
        <w:rPr>
          <w:spacing w:val="-2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что актуально в</w:t>
      </w:r>
      <w:r>
        <w:rPr>
          <w:spacing w:val="-2"/>
        </w:rPr>
        <w:t xml:space="preserve"> </w:t>
      </w:r>
      <w:r>
        <w:t>зимний период.</w:t>
      </w:r>
    </w:p>
    <w:p w:rsidR="00584C91" w:rsidRDefault="005F0224">
      <w:pPr>
        <w:pStyle w:val="a3"/>
        <w:spacing w:before="5" w:line="360" w:lineRule="auto"/>
        <w:ind w:right="105" w:firstLine="710"/>
      </w:pPr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Эколог»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природа,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рюкзачо</w:t>
      </w:r>
      <w:r>
        <w:t>к</w:t>
      </w:r>
      <w:r>
        <w:rPr>
          <w:spacing w:val="1"/>
        </w:rPr>
        <w:t xml:space="preserve"> </w:t>
      </w:r>
      <w:r>
        <w:t>Эколога</w:t>
      </w:r>
      <w:r>
        <w:rPr>
          <w:spacing w:val="1"/>
        </w:rPr>
        <w:t xml:space="preserve"> </w:t>
      </w:r>
      <w:r>
        <w:t>Погодные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«Орлёнок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Эколог»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пределами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выходом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изготовлении</w:t>
      </w:r>
      <w:r>
        <w:rPr>
          <w:spacing w:val="1"/>
        </w:rPr>
        <w:t xml:space="preserve"> </w:t>
      </w:r>
      <w:r>
        <w:t xml:space="preserve">поделок, проведения акций с </w:t>
      </w:r>
      <w:r>
        <w:t>посадками деревьев, уборке мусора в рамках</w:t>
      </w:r>
      <w:r>
        <w:rPr>
          <w:spacing w:val="1"/>
        </w:rPr>
        <w:t xml:space="preserve"> </w:t>
      </w:r>
      <w:r>
        <w:t>экологического субботника.</w:t>
      </w:r>
    </w:p>
    <w:p w:rsidR="00584C91" w:rsidRDefault="005F0224">
      <w:pPr>
        <w:pStyle w:val="a3"/>
        <w:spacing w:line="360" w:lineRule="auto"/>
        <w:ind w:right="108" w:firstLine="710"/>
      </w:pPr>
      <w:proofErr w:type="gramStart"/>
      <w:r>
        <w:rPr>
          <w:b/>
        </w:rPr>
        <w:t>Трек</w:t>
      </w:r>
      <w:r>
        <w:rPr>
          <w:b/>
          <w:spacing w:val="1"/>
        </w:rPr>
        <w:t xml:space="preserve"> </w:t>
      </w:r>
      <w:r>
        <w:rPr>
          <w:b/>
        </w:rPr>
        <w:t>«Орлёнок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Хранитель</w:t>
      </w:r>
      <w:r>
        <w:rPr>
          <w:b/>
          <w:spacing w:val="1"/>
        </w:rPr>
        <w:t xml:space="preserve"> </w:t>
      </w:r>
      <w:r>
        <w:rPr>
          <w:b/>
        </w:rPr>
        <w:t>исторической</w:t>
      </w:r>
      <w:r>
        <w:rPr>
          <w:b/>
          <w:spacing w:val="1"/>
        </w:rPr>
        <w:t xml:space="preserve"> </w:t>
      </w:r>
      <w:r>
        <w:rPr>
          <w:b/>
        </w:rPr>
        <w:t>памяти»</w:t>
      </w:r>
      <w:r>
        <w:rPr>
          <w:b/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трека:</w:t>
      </w:r>
      <w:r>
        <w:rPr>
          <w:spacing w:val="1"/>
        </w:rPr>
        <w:t xml:space="preserve"> </w:t>
      </w:r>
      <w:r>
        <w:t>семья,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альбом.</w:t>
      </w:r>
      <w:proofErr w:type="gramEnd"/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хранители» Данный трек является логическим завершением годово</w:t>
      </w:r>
      <w:r>
        <w:t>го цикла</w:t>
      </w:r>
      <w:r>
        <w:rPr>
          <w:spacing w:val="1"/>
        </w:rPr>
        <w:t xml:space="preserve"> </w:t>
      </w:r>
      <w:r>
        <w:t>Программы.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трека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ценностно-ориентированная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rPr>
          <w:spacing w:val="-1"/>
        </w:rPr>
        <w:t>Родине,</w:t>
      </w:r>
      <w:r>
        <w:rPr>
          <w:spacing w:val="-11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своему</w:t>
      </w:r>
      <w:r>
        <w:rPr>
          <w:spacing w:val="-17"/>
        </w:rPr>
        <w:t xml:space="preserve"> </w:t>
      </w:r>
      <w:r>
        <w:t>окружению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</w:t>
      </w:r>
      <w:r>
        <w:rPr>
          <w:spacing w:val="-13"/>
        </w:rPr>
        <w:t xml:space="preserve"> </w:t>
      </w:r>
      <w:r>
        <w:t>себе</w:t>
      </w:r>
      <w:r>
        <w:rPr>
          <w:spacing w:val="-12"/>
        </w:rPr>
        <w:t xml:space="preserve"> </w:t>
      </w:r>
      <w:r>
        <w:t>лично.</w:t>
      </w:r>
      <w:r>
        <w:rPr>
          <w:spacing w:val="-10"/>
        </w:rPr>
        <w:t xml:space="preserve"> </w:t>
      </w:r>
      <w:r>
        <w:t>Ребёнок</w:t>
      </w:r>
      <w:r>
        <w:rPr>
          <w:spacing w:val="-13"/>
        </w:rPr>
        <w:t xml:space="preserve"> </w:t>
      </w:r>
      <w:r>
        <w:t>должен</w:t>
      </w:r>
      <w:r>
        <w:rPr>
          <w:spacing w:val="-13"/>
        </w:rPr>
        <w:t xml:space="preserve"> </w:t>
      </w:r>
      <w:r>
        <w:t>открыть</w:t>
      </w:r>
      <w:r>
        <w:rPr>
          <w:spacing w:val="-1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себя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родного</w:t>
      </w:r>
      <w:r>
        <w:rPr>
          <w:spacing w:val="-2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фразы</w:t>
      </w:r>
      <w:r>
        <w:rPr>
          <w:spacing w:val="5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моё</w:t>
      </w:r>
      <w:r>
        <w:rPr>
          <w:spacing w:val="-5"/>
        </w:rPr>
        <w:t xml:space="preserve"> </w:t>
      </w:r>
      <w:r>
        <w:t>дело</w:t>
      </w:r>
      <w:r>
        <w:rPr>
          <w:spacing w:val="-1"/>
        </w:rPr>
        <w:t xml:space="preserve"> </w:t>
      </w:r>
      <w:r>
        <w:t>важны</w:t>
      </w:r>
      <w:r>
        <w:rPr>
          <w:spacing w:val="-2"/>
        </w:rPr>
        <w:t xml:space="preserve"> </w:t>
      </w:r>
      <w:r>
        <w:t>для Родины».</w:t>
      </w:r>
    </w:p>
    <w:p w:rsidR="00584C91" w:rsidRDefault="00584C91">
      <w:pPr>
        <w:spacing w:line="360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1"/>
        <w:tabs>
          <w:tab w:val="left" w:pos="2820"/>
          <w:tab w:val="left" w:pos="4494"/>
          <w:tab w:val="left" w:pos="5846"/>
          <w:tab w:val="left" w:pos="7175"/>
          <w:tab w:val="left" w:pos="7971"/>
        </w:tabs>
        <w:spacing w:before="72" w:line="362" w:lineRule="auto"/>
        <w:ind w:left="119" w:right="117" w:firstLine="710"/>
      </w:pPr>
      <w:r>
        <w:lastRenderedPageBreak/>
        <w:t>Планируемые</w:t>
      </w:r>
      <w:r>
        <w:tab/>
        <w:t>результаты</w:t>
      </w:r>
      <w:r>
        <w:tab/>
        <w:t>освоения</w:t>
      </w:r>
      <w:r>
        <w:tab/>
        <w:t>учебного</w:t>
      </w:r>
      <w:r>
        <w:tab/>
        <w:t>кура</w:t>
      </w:r>
      <w:r>
        <w:tab/>
        <w:t>внеурочной</w:t>
      </w:r>
      <w:r>
        <w:rPr>
          <w:spacing w:val="-67"/>
        </w:rPr>
        <w:t xml:space="preserve"> </w:t>
      </w:r>
      <w:r>
        <w:t>деятельности</w:t>
      </w:r>
    </w:p>
    <w:p w:rsidR="00584C91" w:rsidRDefault="005F0224">
      <w:pPr>
        <w:spacing w:line="314" w:lineRule="exact"/>
        <w:ind w:left="830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результаты:</w:t>
      </w:r>
    </w:p>
    <w:p w:rsidR="00584C91" w:rsidRDefault="005F0224">
      <w:pPr>
        <w:spacing w:before="159"/>
        <w:ind w:left="830"/>
        <w:rPr>
          <w:sz w:val="28"/>
        </w:rPr>
      </w:pPr>
      <w:r>
        <w:rPr>
          <w:i/>
          <w:sz w:val="28"/>
        </w:rPr>
        <w:t>Гражданско-патриотическое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584C91" w:rsidRDefault="005F0224">
      <w:pPr>
        <w:pStyle w:val="a5"/>
        <w:numPr>
          <w:ilvl w:val="0"/>
          <w:numId w:val="2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идентичности;</w:t>
      </w:r>
    </w:p>
    <w:p w:rsidR="00584C91" w:rsidRDefault="005F0224">
      <w:pPr>
        <w:pStyle w:val="a5"/>
        <w:numPr>
          <w:ilvl w:val="0"/>
          <w:numId w:val="2"/>
        </w:numPr>
        <w:tabs>
          <w:tab w:val="left" w:pos="1537"/>
        </w:tabs>
        <w:spacing w:before="55" w:line="350" w:lineRule="auto"/>
        <w:ind w:right="119" w:firstLine="1070"/>
        <w:rPr>
          <w:sz w:val="28"/>
        </w:rPr>
      </w:pPr>
      <w:r>
        <w:rPr>
          <w:sz w:val="28"/>
        </w:rPr>
        <w:t>сопричастность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страны 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края;</w:t>
      </w:r>
    </w:p>
    <w:p w:rsidR="00584C91" w:rsidRDefault="005F0224">
      <w:pPr>
        <w:pStyle w:val="a5"/>
        <w:numPr>
          <w:ilvl w:val="0"/>
          <w:numId w:val="2"/>
        </w:numPr>
        <w:tabs>
          <w:tab w:val="left" w:pos="1537"/>
        </w:tabs>
        <w:spacing w:before="56" w:line="357" w:lineRule="auto"/>
        <w:ind w:right="118" w:firstLine="1070"/>
        <w:rPr>
          <w:sz w:val="28"/>
        </w:rPr>
      </w:pP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народам;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члене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гражданина,</w:t>
      </w:r>
      <w:r>
        <w:rPr>
          <w:spacing w:val="3"/>
          <w:sz w:val="28"/>
        </w:rPr>
        <w:t xml:space="preserve"> </w:t>
      </w:r>
      <w:r>
        <w:rPr>
          <w:sz w:val="28"/>
        </w:rPr>
        <w:t>качествах</w:t>
      </w:r>
      <w:r>
        <w:rPr>
          <w:spacing w:val="-4"/>
          <w:sz w:val="28"/>
        </w:rPr>
        <w:t xml:space="preserve"> </w:t>
      </w:r>
      <w:r>
        <w:rPr>
          <w:sz w:val="28"/>
        </w:rPr>
        <w:t>патриота</w:t>
      </w:r>
      <w:r>
        <w:rPr>
          <w:spacing w:val="2"/>
          <w:sz w:val="28"/>
        </w:rPr>
        <w:t xml:space="preserve"> </w:t>
      </w:r>
      <w:r>
        <w:rPr>
          <w:sz w:val="28"/>
        </w:rPr>
        <w:t>своей страны.</w:t>
      </w:r>
    </w:p>
    <w:p w:rsidR="00584C91" w:rsidRDefault="005F0224">
      <w:pPr>
        <w:spacing w:before="48"/>
        <w:ind w:left="83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584C91" w:rsidRDefault="005F0224">
      <w:pPr>
        <w:pStyle w:val="a5"/>
        <w:numPr>
          <w:ilvl w:val="0"/>
          <w:numId w:val="2"/>
        </w:numPr>
        <w:tabs>
          <w:tab w:val="left" w:pos="1537"/>
        </w:tabs>
        <w:spacing w:before="157"/>
        <w:ind w:left="1536" w:hanging="347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3"/>
          <w:sz w:val="28"/>
        </w:rPr>
        <w:t xml:space="preserve"> </w:t>
      </w:r>
      <w:r>
        <w:rPr>
          <w:sz w:val="28"/>
        </w:rPr>
        <w:t>миром;</w:t>
      </w:r>
    </w:p>
    <w:p w:rsidR="00584C91" w:rsidRDefault="005F0224">
      <w:pPr>
        <w:pStyle w:val="a5"/>
        <w:numPr>
          <w:ilvl w:val="0"/>
          <w:numId w:val="2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среде</w:t>
      </w:r>
      <w:r>
        <w:rPr>
          <w:spacing w:val="-4"/>
          <w:sz w:val="28"/>
        </w:rPr>
        <w:t xml:space="preserve"> </w:t>
      </w:r>
      <w:r>
        <w:rPr>
          <w:sz w:val="28"/>
        </w:rPr>
        <w:t>обитания;</w:t>
      </w:r>
    </w:p>
    <w:p w:rsidR="00584C91" w:rsidRDefault="005F0224">
      <w:pPr>
        <w:pStyle w:val="a5"/>
        <w:numPr>
          <w:ilvl w:val="0"/>
          <w:numId w:val="2"/>
        </w:numPr>
        <w:tabs>
          <w:tab w:val="left" w:pos="1536"/>
          <w:tab w:val="left" w:pos="1537"/>
        </w:tabs>
        <w:spacing w:before="205"/>
        <w:ind w:left="1536"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29"/>
          <w:sz w:val="28"/>
        </w:rPr>
        <w:t xml:space="preserve"> </w:t>
      </w:r>
      <w:r>
        <w:rPr>
          <w:sz w:val="28"/>
        </w:rPr>
        <w:t>заботы</w:t>
      </w:r>
      <w:r>
        <w:rPr>
          <w:spacing w:val="30"/>
          <w:sz w:val="28"/>
        </w:rPr>
        <w:t xml:space="preserve"> </w:t>
      </w:r>
      <w:r>
        <w:rPr>
          <w:sz w:val="28"/>
        </w:rPr>
        <w:t>о</w:t>
      </w:r>
      <w:r>
        <w:rPr>
          <w:spacing w:val="29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29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3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32"/>
          <w:sz w:val="28"/>
        </w:rPr>
        <w:t xml:space="preserve"> </w:t>
      </w:r>
      <w:r>
        <w:rPr>
          <w:sz w:val="28"/>
        </w:rPr>
        <w:t>приносящих</w:t>
      </w:r>
    </w:p>
    <w:p w:rsidR="00584C91" w:rsidRDefault="00584C91">
      <w:pPr>
        <w:rPr>
          <w:sz w:val="28"/>
        </w:rPr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161"/>
        <w:jc w:val="left"/>
      </w:pPr>
      <w:r>
        <w:lastRenderedPageBreak/>
        <w:t>ей</w:t>
      </w:r>
      <w:r>
        <w:rPr>
          <w:spacing w:val="-16"/>
        </w:rPr>
        <w:t xml:space="preserve"> </w:t>
      </w:r>
      <w:r>
        <w:t>вред.</w:t>
      </w:r>
    </w:p>
    <w:p w:rsidR="00584C91" w:rsidRDefault="005F0224">
      <w:pPr>
        <w:pStyle w:val="a3"/>
        <w:ind w:left="0"/>
        <w:jc w:val="left"/>
        <w:rPr>
          <w:sz w:val="34"/>
        </w:rPr>
      </w:pPr>
      <w:r>
        <w:br w:type="column"/>
      </w:r>
    </w:p>
    <w:p w:rsidR="00584C91" w:rsidRDefault="005F0224">
      <w:pPr>
        <w:pStyle w:val="a5"/>
        <w:numPr>
          <w:ilvl w:val="0"/>
          <w:numId w:val="3"/>
        </w:numPr>
        <w:tabs>
          <w:tab w:val="left" w:pos="425"/>
          <w:tab w:val="left" w:pos="426"/>
        </w:tabs>
        <w:spacing w:before="298"/>
        <w:ind w:hanging="347"/>
        <w:jc w:val="left"/>
        <w:rPr>
          <w:sz w:val="28"/>
        </w:rPr>
      </w:pPr>
      <w:r>
        <w:rPr>
          <w:sz w:val="28"/>
        </w:rPr>
        <w:t>признание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8"/>
          <w:sz w:val="28"/>
        </w:rPr>
        <w:t xml:space="preserve"> </w:t>
      </w:r>
      <w:r>
        <w:rPr>
          <w:sz w:val="28"/>
        </w:rPr>
        <w:t>человека;</w:t>
      </w:r>
    </w:p>
    <w:p w:rsidR="00584C91" w:rsidRDefault="005F0224">
      <w:pPr>
        <w:pStyle w:val="a5"/>
        <w:numPr>
          <w:ilvl w:val="0"/>
          <w:numId w:val="3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доброжелательности;</w:t>
      </w:r>
    </w:p>
    <w:p w:rsidR="00584C91" w:rsidRDefault="005F0224">
      <w:pPr>
        <w:pStyle w:val="a5"/>
        <w:numPr>
          <w:ilvl w:val="0"/>
          <w:numId w:val="3"/>
        </w:numPr>
        <w:tabs>
          <w:tab w:val="left" w:pos="425"/>
          <w:tab w:val="left" w:pos="426"/>
        </w:tabs>
        <w:spacing w:before="204"/>
        <w:ind w:hanging="347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12"/>
          <w:sz w:val="28"/>
        </w:rPr>
        <w:t xml:space="preserve"> </w:t>
      </w:r>
      <w:r>
        <w:rPr>
          <w:sz w:val="28"/>
        </w:rPr>
        <w:t>любых</w:t>
      </w:r>
      <w:r>
        <w:rPr>
          <w:spacing w:val="7"/>
          <w:sz w:val="28"/>
        </w:rPr>
        <w:t xml:space="preserve"> </w:t>
      </w:r>
      <w:r>
        <w:rPr>
          <w:sz w:val="28"/>
        </w:rPr>
        <w:t>форм</w:t>
      </w:r>
      <w:r>
        <w:rPr>
          <w:spacing w:val="13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4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причинение</w:t>
      </w:r>
    </w:p>
    <w:p w:rsidR="00584C91" w:rsidRDefault="00584C91">
      <w:pPr>
        <w:rPr>
          <w:sz w:val="28"/>
        </w:rPr>
        <w:sectPr w:rsidR="00584C91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072" w:space="40"/>
            <w:col w:w="8478"/>
          </w:cols>
        </w:sectPr>
      </w:pPr>
    </w:p>
    <w:p w:rsidR="00584C91" w:rsidRDefault="005F0224">
      <w:pPr>
        <w:pStyle w:val="a3"/>
        <w:spacing w:before="163"/>
      </w:pPr>
      <w:r>
        <w:lastRenderedPageBreak/>
        <w:t>физического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морального</w:t>
      </w:r>
      <w:r>
        <w:rPr>
          <w:spacing w:val="-4"/>
        </w:rPr>
        <w:t xml:space="preserve"> </w:t>
      </w:r>
      <w:r>
        <w:t>вреда</w:t>
      </w:r>
      <w:r>
        <w:rPr>
          <w:spacing w:val="-4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200" w:line="352" w:lineRule="auto"/>
        <w:ind w:right="114" w:firstLine="1070"/>
        <w:rPr>
          <w:sz w:val="28"/>
        </w:rPr>
      </w:pP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584C91" w:rsidRDefault="005F0224">
      <w:pPr>
        <w:spacing w:before="56"/>
        <w:ind w:left="830"/>
        <w:jc w:val="both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162" w:line="355" w:lineRule="auto"/>
        <w:ind w:right="113" w:firstLine="1070"/>
        <w:rPr>
          <w:sz w:val="28"/>
        </w:rPr>
      </w:pPr>
      <w:r>
        <w:rPr>
          <w:sz w:val="28"/>
        </w:rPr>
        <w:t>уважительное отношение и интерес к художественной культуре,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восприимчивость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7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народов;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42" w:line="352" w:lineRule="auto"/>
        <w:ind w:right="117" w:firstLine="1070"/>
        <w:rPr>
          <w:sz w:val="28"/>
        </w:rPr>
      </w:pPr>
      <w:r>
        <w:rPr>
          <w:sz w:val="28"/>
        </w:rPr>
        <w:t xml:space="preserve">стремление к самовыражению в </w:t>
      </w:r>
      <w:r>
        <w:rPr>
          <w:sz w:val="28"/>
        </w:rPr>
        <w:t>разных видах 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84C91" w:rsidRDefault="00584C91">
      <w:pPr>
        <w:spacing w:line="352" w:lineRule="auto"/>
        <w:jc w:val="both"/>
        <w:rPr>
          <w:sz w:val="28"/>
        </w:rPr>
        <w:sectPr w:rsidR="00584C91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584C91" w:rsidRDefault="005F0224">
      <w:pPr>
        <w:spacing w:before="67" w:line="362" w:lineRule="auto"/>
        <w:ind w:left="119" w:right="118" w:firstLine="710"/>
        <w:jc w:val="both"/>
        <w:rPr>
          <w:sz w:val="28"/>
        </w:rPr>
      </w:pPr>
      <w:r>
        <w:rPr>
          <w:i/>
          <w:sz w:val="28"/>
        </w:rPr>
        <w:lastRenderedPageBreak/>
        <w:t>Физическое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эмоционального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благополучия</w:t>
      </w:r>
      <w:r>
        <w:rPr>
          <w:sz w:val="28"/>
        </w:rPr>
        <w:t>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line="352" w:lineRule="auto"/>
        <w:ind w:right="115" w:firstLine="1070"/>
        <w:rPr>
          <w:sz w:val="28"/>
        </w:rPr>
      </w:pPr>
      <w:r>
        <w:rPr>
          <w:sz w:val="28"/>
        </w:rPr>
        <w:t>соблюдение правил здорового и безопасного (для себя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людей)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образа жизни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z w:val="28"/>
        </w:rPr>
        <w:t>й);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4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здоровью.</w:t>
      </w:r>
    </w:p>
    <w:p w:rsidR="00584C91" w:rsidRDefault="005F0224">
      <w:pPr>
        <w:spacing w:before="162"/>
        <w:ind w:left="830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</w:t>
      </w:r>
      <w:r>
        <w:rPr>
          <w:sz w:val="28"/>
        </w:rPr>
        <w:t>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157" w:line="357" w:lineRule="auto"/>
        <w:ind w:right="102" w:firstLine="1070"/>
        <w:rPr>
          <w:sz w:val="28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профессиям.</w:t>
      </w:r>
    </w:p>
    <w:p w:rsidR="00584C91" w:rsidRDefault="005F0224">
      <w:pPr>
        <w:spacing w:line="321" w:lineRule="exact"/>
        <w:ind w:left="83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воспитание: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163"/>
        <w:ind w:left="1536" w:hanging="347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204"/>
        <w:ind w:left="1536" w:hanging="347"/>
        <w:rPr>
          <w:sz w:val="28"/>
        </w:rPr>
      </w:pPr>
      <w:r>
        <w:rPr>
          <w:sz w:val="28"/>
        </w:rPr>
        <w:t>неприятие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9"/>
          <w:sz w:val="28"/>
        </w:rPr>
        <w:t xml:space="preserve"> </w:t>
      </w:r>
      <w:r>
        <w:rPr>
          <w:sz w:val="28"/>
        </w:rPr>
        <w:t>ей</w:t>
      </w:r>
      <w:r>
        <w:rPr>
          <w:spacing w:val="-4"/>
          <w:sz w:val="28"/>
        </w:rPr>
        <w:t xml:space="preserve"> </w:t>
      </w:r>
      <w:r>
        <w:rPr>
          <w:sz w:val="28"/>
        </w:rPr>
        <w:t>вред.</w:t>
      </w:r>
    </w:p>
    <w:p w:rsidR="00584C91" w:rsidRDefault="005F0224">
      <w:pPr>
        <w:spacing w:before="205"/>
        <w:ind w:left="830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познания</w:t>
      </w:r>
      <w:r>
        <w:rPr>
          <w:sz w:val="28"/>
        </w:rPr>
        <w:t>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6"/>
          <w:tab w:val="left" w:pos="1537"/>
        </w:tabs>
        <w:spacing w:before="162"/>
        <w:ind w:left="1536" w:hanging="347"/>
        <w:jc w:val="left"/>
        <w:rPr>
          <w:sz w:val="28"/>
        </w:rPr>
      </w:pPr>
      <w:r>
        <w:rPr>
          <w:sz w:val="28"/>
        </w:rPr>
        <w:t>первоначальные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5"/>
          <w:sz w:val="28"/>
        </w:rPr>
        <w:t xml:space="preserve"> </w:t>
      </w:r>
      <w:r>
        <w:rPr>
          <w:sz w:val="28"/>
        </w:rPr>
        <w:t>мира;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6"/>
          <w:tab w:val="left" w:pos="1537"/>
          <w:tab w:val="left" w:pos="3915"/>
          <w:tab w:val="left" w:pos="5583"/>
          <w:tab w:val="left" w:pos="7459"/>
        </w:tabs>
        <w:spacing w:before="205" w:line="350" w:lineRule="auto"/>
        <w:ind w:right="119" w:firstLine="1070"/>
        <w:jc w:val="left"/>
        <w:rPr>
          <w:sz w:val="28"/>
        </w:rPr>
      </w:pPr>
      <w:r>
        <w:rPr>
          <w:sz w:val="28"/>
        </w:rPr>
        <w:t>познавательные</w:t>
      </w:r>
      <w:r>
        <w:rPr>
          <w:sz w:val="28"/>
        </w:rPr>
        <w:tab/>
        <w:t>интересы,</w:t>
      </w:r>
      <w:r>
        <w:rPr>
          <w:sz w:val="28"/>
        </w:rPr>
        <w:tab/>
        <w:t>активность,</w:t>
      </w:r>
      <w:r>
        <w:rPr>
          <w:sz w:val="28"/>
        </w:rPr>
        <w:tab/>
      </w:r>
      <w:r>
        <w:rPr>
          <w:spacing w:val="-1"/>
          <w:sz w:val="28"/>
        </w:rPr>
        <w:t>инициативность,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любознательность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 самостоятельность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познании.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6"/>
          <w:tab w:val="left" w:pos="1537"/>
          <w:tab w:val="left" w:pos="3119"/>
          <w:tab w:val="left" w:pos="4337"/>
          <w:tab w:val="left" w:pos="5794"/>
          <w:tab w:val="left" w:pos="6552"/>
          <w:tab w:val="left" w:pos="7645"/>
          <w:tab w:val="left" w:pos="9333"/>
        </w:tabs>
        <w:spacing w:before="56" w:line="352" w:lineRule="auto"/>
        <w:ind w:right="113" w:firstLine="1070"/>
        <w:jc w:val="left"/>
        <w:rPr>
          <w:sz w:val="28"/>
        </w:rPr>
      </w:pPr>
      <w:r>
        <w:rPr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z w:val="28"/>
        </w:rPr>
        <w:tab/>
        <w:t>обогащать</w:t>
      </w:r>
      <w:r>
        <w:rPr>
          <w:sz w:val="28"/>
        </w:rPr>
        <w:tab/>
        <w:t>свои</w:t>
      </w:r>
      <w:r>
        <w:rPr>
          <w:sz w:val="28"/>
        </w:rPr>
        <w:tab/>
        <w:t>знания,</w:t>
      </w:r>
      <w:r>
        <w:rPr>
          <w:sz w:val="28"/>
        </w:rPr>
        <w:tab/>
        <w:t>способность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поисково-исследовательской деятельности.</w:t>
      </w:r>
    </w:p>
    <w:p w:rsidR="00584C91" w:rsidRDefault="005F0224">
      <w:pPr>
        <w:pStyle w:val="1"/>
        <w:spacing w:before="60"/>
      </w:pPr>
      <w:r>
        <w:t>Метапредметные</w:t>
      </w:r>
      <w:r>
        <w:rPr>
          <w:spacing w:val="-7"/>
        </w:rPr>
        <w:t xml:space="preserve"> </w:t>
      </w:r>
      <w:r>
        <w:t>результаты:</w:t>
      </w:r>
    </w:p>
    <w:p w:rsidR="00584C91" w:rsidRDefault="005F0224">
      <w:pPr>
        <w:spacing w:before="154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действия: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162" w:line="352" w:lineRule="auto"/>
        <w:ind w:right="118" w:firstLine="1070"/>
        <w:rPr>
          <w:sz w:val="28"/>
        </w:rPr>
      </w:pPr>
      <w:r>
        <w:rPr>
          <w:sz w:val="28"/>
        </w:rPr>
        <w:t>способность к демонстрации своих знаний и умений из 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опыта;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7" w:line="357" w:lineRule="auto"/>
        <w:ind w:right="110" w:firstLine="1070"/>
        <w:rPr>
          <w:sz w:val="28"/>
        </w:rPr>
      </w:pPr>
      <w:r>
        <w:rPr>
          <w:sz w:val="28"/>
        </w:rPr>
        <w:t>способность к применению своих знаний и умений, 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line="357" w:lineRule="auto"/>
        <w:ind w:right="122" w:firstLine="1070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</w:t>
      </w:r>
      <w:r>
        <w:rPr>
          <w:sz w:val="28"/>
        </w:rPr>
        <w:t>ов</w:t>
      </w:r>
      <w:r>
        <w:rPr>
          <w:spacing w:val="1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584C91" w:rsidRDefault="00584C91">
      <w:pPr>
        <w:spacing w:line="357" w:lineRule="auto"/>
        <w:jc w:val="both"/>
        <w:rPr>
          <w:sz w:val="28"/>
        </w:rPr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5"/>
        <w:numPr>
          <w:ilvl w:val="1"/>
          <w:numId w:val="3"/>
        </w:numPr>
        <w:tabs>
          <w:tab w:val="left" w:pos="1536"/>
          <w:tab w:val="left" w:pos="1537"/>
        </w:tabs>
        <w:spacing w:before="87" w:line="352" w:lineRule="auto"/>
        <w:ind w:right="116" w:firstLine="107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26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мире</w:t>
      </w:r>
      <w:r>
        <w:rPr>
          <w:spacing w:val="26"/>
          <w:sz w:val="28"/>
        </w:rPr>
        <w:t xml:space="preserve"> </w:t>
      </w:r>
      <w:r>
        <w:rPr>
          <w:sz w:val="28"/>
        </w:rPr>
        <w:t>книг</w:t>
      </w:r>
      <w:r>
        <w:rPr>
          <w:spacing w:val="30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23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2"/>
          <w:sz w:val="28"/>
        </w:rPr>
        <w:t xml:space="preserve"> </w:t>
      </w:r>
      <w:r>
        <w:rPr>
          <w:sz w:val="28"/>
        </w:rPr>
        <w:t>(под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педагога);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6"/>
          <w:tab w:val="left" w:pos="1537"/>
          <w:tab w:val="left" w:pos="2634"/>
          <w:tab w:val="left" w:pos="4010"/>
          <w:tab w:val="left" w:pos="5910"/>
          <w:tab w:val="left" w:pos="7253"/>
          <w:tab w:val="left" w:pos="8691"/>
        </w:tabs>
        <w:spacing w:before="11" w:line="350" w:lineRule="auto"/>
        <w:ind w:right="115" w:firstLine="1070"/>
        <w:jc w:val="left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понимать</w:t>
      </w:r>
      <w:r>
        <w:rPr>
          <w:sz w:val="28"/>
        </w:rPr>
        <w:tab/>
        <w:t>нравственные</w:t>
      </w:r>
      <w:r>
        <w:rPr>
          <w:sz w:val="28"/>
        </w:rPr>
        <w:tab/>
        <w:t>ценности</w:t>
      </w:r>
      <w:r>
        <w:rPr>
          <w:sz w:val="28"/>
        </w:rPr>
        <w:tab/>
        <w:t>общества:</w:t>
      </w:r>
      <w:r>
        <w:rPr>
          <w:sz w:val="28"/>
        </w:rPr>
        <w:tab/>
        <w:t>добро,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человеколюбие,</w:t>
      </w:r>
      <w:r>
        <w:rPr>
          <w:spacing w:val="1"/>
          <w:sz w:val="28"/>
        </w:rPr>
        <w:t xml:space="preserve"> </w:t>
      </w:r>
      <w:r>
        <w:rPr>
          <w:sz w:val="28"/>
        </w:rPr>
        <w:t>благотворительность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(под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руководством </w:t>
      </w:r>
      <w:r>
        <w:rPr>
          <w:sz w:val="28"/>
        </w:rPr>
        <w:t>педагога);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6"/>
          <w:tab w:val="left" w:pos="1537"/>
        </w:tabs>
        <w:spacing w:before="14"/>
        <w:ind w:left="1536" w:hanging="34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приобретать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для</w:t>
      </w:r>
      <w:proofErr w:type="gramEnd"/>
    </w:p>
    <w:p w:rsidR="00584C91" w:rsidRDefault="00584C91">
      <w:pPr>
        <w:rPr>
          <w:sz w:val="28"/>
        </w:rPr>
        <w:sectPr w:rsidR="00584C91">
          <w:pgSz w:w="11910" w:h="16840"/>
          <w:pgMar w:top="102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161"/>
        <w:jc w:val="left"/>
      </w:pPr>
      <w:r>
        <w:rPr>
          <w:w w:val="95"/>
        </w:rPr>
        <w:lastRenderedPageBreak/>
        <w:t>зарядки;</w:t>
      </w:r>
    </w:p>
    <w:p w:rsidR="00584C91" w:rsidRDefault="005F0224">
      <w:pPr>
        <w:pStyle w:val="a3"/>
        <w:ind w:left="0"/>
        <w:jc w:val="left"/>
        <w:rPr>
          <w:sz w:val="34"/>
        </w:rPr>
      </w:pPr>
      <w:r>
        <w:br w:type="column"/>
      </w:r>
    </w:p>
    <w:p w:rsidR="00584C91" w:rsidRDefault="005F0224">
      <w:pPr>
        <w:pStyle w:val="a5"/>
        <w:numPr>
          <w:ilvl w:val="0"/>
          <w:numId w:val="3"/>
        </w:numPr>
        <w:tabs>
          <w:tab w:val="left" w:pos="368"/>
          <w:tab w:val="left" w:pos="370"/>
        </w:tabs>
        <w:spacing w:before="255"/>
        <w:ind w:left="369" w:hanging="347"/>
        <w:jc w:val="left"/>
        <w:rPr>
          <w:sz w:val="28"/>
        </w:rPr>
      </w:pPr>
      <w:r>
        <w:rPr>
          <w:sz w:val="28"/>
        </w:rPr>
        <w:t>понимать,</w:t>
      </w:r>
      <w:r>
        <w:rPr>
          <w:spacing w:val="63"/>
          <w:sz w:val="28"/>
        </w:rPr>
        <w:t xml:space="preserve"> </w:t>
      </w:r>
      <w:r>
        <w:rPr>
          <w:sz w:val="28"/>
        </w:rPr>
        <w:t>что</w:t>
      </w:r>
      <w:r>
        <w:rPr>
          <w:spacing w:val="62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62"/>
          <w:sz w:val="28"/>
        </w:rPr>
        <w:t xml:space="preserve"> </w:t>
      </w:r>
      <w:r>
        <w:rPr>
          <w:sz w:val="28"/>
        </w:rPr>
        <w:t>может</w:t>
      </w:r>
      <w:r>
        <w:rPr>
          <w:spacing w:val="61"/>
          <w:sz w:val="28"/>
        </w:rPr>
        <w:t xml:space="preserve"> </w:t>
      </w:r>
      <w:r>
        <w:rPr>
          <w:sz w:val="28"/>
        </w:rPr>
        <w:t>быть</w:t>
      </w:r>
      <w:r>
        <w:rPr>
          <w:spacing w:val="59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62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разной</w:t>
      </w:r>
    </w:p>
    <w:p w:rsidR="00584C91" w:rsidRDefault="00584C91">
      <w:pPr>
        <w:rPr>
          <w:sz w:val="28"/>
        </w:rPr>
        <w:sectPr w:rsidR="00584C91">
          <w:type w:val="continuous"/>
          <w:pgSz w:w="11910" w:h="16840"/>
          <w:pgMar w:top="1120" w:right="740" w:bottom="280" w:left="1580" w:header="720" w:footer="720" w:gutter="0"/>
          <w:cols w:num="2" w:space="720" w:equalWidth="0">
            <w:col w:w="1128" w:space="40"/>
            <w:col w:w="8422"/>
          </w:cols>
        </w:sectPr>
      </w:pPr>
    </w:p>
    <w:p w:rsidR="00584C91" w:rsidRDefault="005F0224">
      <w:pPr>
        <w:pStyle w:val="a3"/>
        <w:spacing w:before="157"/>
        <w:jc w:val="left"/>
      </w:pPr>
      <w:r>
        <w:lastRenderedPageBreak/>
        <w:t>форме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книга, фото, видео</w:t>
      </w:r>
    </w:p>
    <w:p w:rsidR="00584C91" w:rsidRDefault="005F0224">
      <w:pPr>
        <w:spacing w:before="163"/>
        <w:ind w:left="830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  <w:tab w:val="left" w:pos="3215"/>
          <w:tab w:val="left" w:pos="5245"/>
          <w:tab w:val="left" w:pos="8076"/>
        </w:tabs>
        <w:spacing w:before="162" w:line="350" w:lineRule="auto"/>
        <w:ind w:right="112" w:firstLine="1070"/>
        <w:rPr>
          <w:sz w:val="28"/>
        </w:rPr>
      </w:pPr>
      <w:r>
        <w:rPr>
          <w:sz w:val="28"/>
        </w:rPr>
        <w:t>умение</w:t>
      </w:r>
      <w:r>
        <w:rPr>
          <w:sz w:val="28"/>
        </w:rPr>
        <w:tab/>
        <w:t>проявлять</w:t>
      </w:r>
      <w:r>
        <w:rPr>
          <w:sz w:val="28"/>
        </w:rPr>
        <w:tab/>
        <w:t>инициативность,</w:t>
      </w:r>
      <w:r>
        <w:rPr>
          <w:sz w:val="28"/>
        </w:rPr>
        <w:tab/>
      </w:r>
      <w:r>
        <w:rPr>
          <w:spacing w:val="-1"/>
          <w:sz w:val="28"/>
        </w:rPr>
        <w:t>активность,</w:t>
      </w:r>
      <w:r>
        <w:rPr>
          <w:spacing w:val="-68"/>
          <w:sz w:val="28"/>
        </w:rPr>
        <w:t xml:space="preserve"> </w:t>
      </w:r>
      <w:r>
        <w:rPr>
          <w:sz w:val="28"/>
        </w:rPr>
        <w:t>самостоятельность;</w:t>
      </w:r>
    </w:p>
    <w:p w:rsidR="00584C91" w:rsidRDefault="005F0224">
      <w:pPr>
        <w:pStyle w:val="a5"/>
        <w:numPr>
          <w:ilvl w:val="1"/>
          <w:numId w:val="3"/>
        </w:numPr>
        <w:tabs>
          <w:tab w:val="left" w:pos="1537"/>
        </w:tabs>
        <w:spacing w:before="56" w:line="352" w:lineRule="auto"/>
        <w:ind w:right="116" w:firstLine="107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инициатора,</w:t>
      </w:r>
      <w:r>
        <w:rPr>
          <w:spacing w:val="3"/>
          <w:sz w:val="28"/>
        </w:rPr>
        <w:t xml:space="preserve"> </w:t>
      </w:r>
      <w:r>
        <w:rPr>
          <w:sz w:val="28"/>
        </w:rPr>
        <w:t>руководителя,</w:t>
      </w:r>
      <w:r>
        <w:rPr>
          <w:spacing w:val="3"/>
          <w:sz w:val="28"/>
        </w:rPr>
        <w:t xml:space="preserve"> </w:t>
      </w:r>
      <w:r>
        <w:rPr>
          <w:sz w:val="28"/>
        </w:rPr>
        <w:t>исполнителя;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5" w:line="355" w:lineRule="auto"/>
        <w:ind w:right="113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лидера,</w:t>
      </w:r>
      <w:r>
        <w:rPr>
          <w:spacing w:val="1"/>
          <w:sz w:val="28"/>
        </w:rPr>
        <w:t xml:space="preserve"> </w:t>
      </w:r>
      <w:r>
        <w:rPr>
          <w:sz w:val="28"/>
        </w:rPr>
        <w:t>комментировать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этику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2" w:line="352" w:lineRule="auto"/>
        <w:ind w:right="119" w:firstLine="710"/>
        <w:rPr>
          <w:sz w:val="28"/>
        </w:rPr>
      </w:pPr>
      <w:r>
        <w:rPr>
          <w:spacing w:val="-1"/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совместной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ходе</w:t>
      </w:r>
      <w:r>
        <w:rPr>
          <w:spacing w:val="2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2"/>
          <w:sz w:val="28"/>
        </w:rPr>
        <w:t xml:space="preserve"> </w:t>
      </w:r>
      <w:r>
        <w:rPr>
          <w:sz w:val="28"/>
        </w:rPr>
        <w:t>ответа;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4" w:line="350" w:lineRule="auto"/>
        <w:ind w:right="120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одноклассниками,</w:t>
      </w:r>
      <w:r>
        <w:rPr>
          <w:spacing w:val="2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7"/>
        <w:ind w:left="1536" w:hanging="707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мнение;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205" w:line="352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вопросом;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4"/>
        <w:ind w:left="1536" w:hanging="707"/>
        <w:rPr>
          <w:sz w:val="28"/>
        </w:rPr>
      </w:pPr>
      <w:r>
        <w:rPr>
          <w:sz w:val="28"/>
        </w:rPr>
        <w:t>корректно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1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мнение;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205" w:line="350" w:lineRule="auto"/>
        <w:ind w:right="119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принципах </w:t>
      </w:r>
      <w:r>
        <w:rPr>
          <w:sz w:val="28"/>
        </w:rPr>
        <w:t>взаимоуважения</w:t>
      </w:r>
      <w:r>
        <w:rPr>
          <w:spacing w:val="2"/>
          <w:sz w:val="28"/>
        </w:rPr>
        <w:t xml:space="preserve"> </w:t>
      </w:r>
      <w:r>
        <w:rPr>
          <w:sz w:val="28"/>
        </w:rPr>
        <w:t>и помощи;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6" w:line="352" w:lineRule="auto"/>
        <w:ind w:right="117" w:firstLine="710"/>
        <w:rPr>
          <w:sz w:val="28"/>
        </w:rPr>
      </w:pPr>
      <w:r>
        <w:rPr>
          <w:sz w:val="28"/>
        </w:rPr>
        <w:t>признание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свою</w:t>
      </w:r>
      <w:proofErr w:type="gramEnd"/>
      <w:r>
        <w:rPr>
          <w:sz w:val="28"/>
        </w:rPr>
        <w:t>;</w:t>
      </w:r>
    </w:p>
    <w:p w:rsidR="00584C91" w:rsidRDefault="00584C91">
      <w:pPr>
        <w:spacing w:line="352" w:lineRule="auto"/>
        <w:jc w:val="both"/>
        <w:rPr>
          <w:sz w:val="28"/>
        </w:rPr>
        <w:sectPr w:rsidR="00584C91">
          <w:type w:val="continuous"/>
          <w:pgSz w:w="11910" w:h="16840"/>
          <w:pgMar w:top="1120" w:right="740" w:bottom="280" w:left="1580" w:header="720" w:footer="720" w:gutter="0"/>
          <w:cols w:space="720"/>
        </w:sectPr>
      </w:pPr>
    </w:p>
    <w:p w:rsidR="00584C91" w:rsidRDefault="005F0224">
      <w:pPr>
        <w:pStyle w:val="a5"/>
        <w:numPr>
          <w:ilvl w:val="0"/>
          <w:numId w:val="4"/>
        </w:numPr>
        <w:tabs>
          <w:tab w:val="left" w:pos="1536"/>
          <w:tab w:val="left" w:pos="1537"/>
          <w:tab w:val="left" w:pos="2682"/>
          <w:tab w:val="left" w:pos="4475"/>
          <w:tab w:val="left" w:pos="5363"/>
          <w:tab w:val="left" w:pos="6326"/>
          <w:tab w:val="left" w:pos="7415"/>
          <w:tab w:val="left" w:pos="7851"/>
          <w:tab w:val="left" w:pos="9218"/>
        </w:tabs>
        <w:spacing w:before="87" w:line="352" w:lineRule="auto"/>
        <w:ind w:right="115" w:firstLine="710"/>
        <w:jc w:val="left"/>
        <w:rPr>
          <w:sz w:val="28"/>
        </w:rPr>
      </w:pPr>
      <w:r>
        <w:rPr>
          <w:sz w:val="28"/>
        </w:rPr>
        <w:lastRenderedPageBreak/>
        <w:t>умение</w:t>
      </w:r>
      <w:r>
        <w:rPr>
          <w:sz w:val="28"/>
        </w:rPr>
        <w:tab/>
        <w:t>высказывать</w:t>
      </w:r>
      <w:r>
        <w:rPr>
          <w:sz w:val="28"/>
        </w:rPr>
        <w:tab/>
        <w:t>свою</w:t>
      </w:r>
      <w:r>
        <w:rPr>
          <w:sz w:val="28"/>
        </w:rPr>
        <w:tab/>
        <w:t>точку</w:t>
      </w:r>
      <w:r>
        <w:rPr>
          <w:sz w:val="28"/>
        </w:rPr>
        <w:tab/>
        <w:t>зрения</w:t>
      </w:r>
      <w:r>
        <w:rPr>
          <w:sz w:val="28"/>
        </w:rPr>
        <w:tab/>
        <w:t>и</w:t>
      </w:r>
      <w:r>
        <w:rPr>
          <w:sz w:val="28"/>
        </w:rPr>
        <w:tab/>
        <w:t>пытаться</w:t>
      </w:r>
      <w:r>
        <w:rPr>
          <w:sz w:val="28"/>
        </w:rPr>
        <w:tab/>
      </w:r>
      <w:r>
        <w:rPr>
          <w:spacing w:val="-1"/>
          <w:sz w:val="28"/>
        </w:rPr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обосновывать,</w:t>
      </w:r>
      <w:r>
        <w:rPr>
          <w:spacing w:val="3"/>
          <w:sz w:val="28"/>
        </w:rPr>
        <w:t xml:space="preserve"> </w:t>
      </w:r>
      <w:r>
        <w:rPr>
          <w:sz w:val="28"/>
        </w:rPr>
        <w:t>приводя</w:t>
      </w:r>
      <w:r>
        <w:rPr>
          <w:spacing w:val="3"/>
          <w:sz w:val="28"/>
        </w:rPr>
        <w:t xml:space="preserve"> </w:t>
      </w:r>
      <w:r>
        <w:rPr>
          <w:sz w:val="28"/>
        </w:rPr>
        <w:t>аргументы;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6"/>
          <w:tab w:val="left" w:pos="1537"/>
        </w:tabs>
        <w:spacing w:before="54" w:line="352" w:lineRule="auto"/>
        <w:ind w:right="117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9"/>
          <w:sz w:val="28"/>
        </w:rPr>
        <w:t xml:space="preserve"> </w:t>
      </w:r>
      <w:r>
        <w:rPr>
          <w:sz w:val="28"/>
        </w:rPr>
        <w:t>свои</w:t>
      </w:r>
      <w:r>
        <w:rPr>
          <w:spacing w:val="21"/>
          <w:sz w:val="28"/>
        </w:rPr>
        <w:t xml:space="preserve"> </w:t>
      </w:r>
      <w:r>
        <w:rPr>
          <w:sz w:val="28"/>
        </w:rPr>
        <w:t>мысли</w:t>
      </w:r>
      <w:r>
        <w:rPr>
          <w:spacing w:val="-67"/>
          <w:sz w:val="28"/>
        </w:rPr>
        <w:t xml:space="preserve"> </w:t>
      </w:r>
      <w:r>
        <w:rPr>
          <w:sz w:val="28"/>
        </w:rPr>
        <w:t>ясно,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корректно 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6"/>
          <w:tab w:val="left" w:pos="1537"/>
        </w:tabs>
        <w:spacing w:before="50" w:line="352" w:lineRule="auto"/>
        <w:ind w:right="114" w:firstLine="710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своим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обязанностям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совместной деятельности</w:t>
      </w:r>
    </w:p>
    <w:p w:rsidR="00584C91" w:rsidRDefault="005F0224">
      <w:pPr>
        <w:spacing w:before="56"/>
        <w:ind w:left="830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действия:</w:t>
      </w:r>
    </w:p>
    <w:p w:rsidR="00584C91" w:rsidRDefault="005F0224">
      <w:pPr>
        <w:pStyle w:val="a5"/>
        <w:numPr>
          <w:ilvl w:val="1"/>
          <w:numId w:val="4"/>
        </w:numPr>
        <w:tabs>
          <w:tab w:val="left" w:pos="1537"/>
        </w:tabs>
        <w:spacing w:before="162" w:line="355" w:lineRule="auto"/>
        <w:ind w:right="114" w:firstLine="1070"/>
        <w:rPr>
          <w:sz w:val="28"/>
        </w:rPr>
      </w:pPr>
      <w:r>
        <w:rPr>
          <w:sz w:val="28"/>
        </w:rPr>
        <w:t>умение оценивать свои поступки и действия, свои 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организованности;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2" w:line="355" w:lineRule="auto"/>
        <w:ind w:right="111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этапы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изменять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себя;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2" w:line="357" w:lineRule="auto"/>
        <w:ind w:right="114" w:firstLine="71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 поиск средств её достижения, самостоятельно 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2"/>
          <w:sz w:val="28"/>
        </w:rPr>
        <w:t xml:space="preserve"> </w:t>
      </w:r>
      <w:r>
        <w:rPr>
          <w:sz w:val="28"/>
        </w:rPr>
        <w:t>поставленной задачей;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46" w:line="352" w:lineRule="auto"/>
        <w:ind w:right="115" w:firstLine="710"/>
        <w:rPr>
          <w:sz w:val="28"/>
        </w:rPr>
      </w:pPr>
      <w:r>
        <w:rPr>
          <w:sz w:val="28"/>
        </w:rPr>
        <w:t>формирование умения оценивать свои поступки и действия, сво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возможности;</w:t>
      </w:r>
    </w:p>
    <w:p w:rsidR="00584C91" w:rsidRDefault="005F0224">
      <w:pPr>
        <w:pStyle w:val="a5"/>
        <w:numPr>
          <w:ilvl w:val="0"/>
          <w:numId w:val="4"/>
        </w:numPr>
        <w:tabs>
          <w:tab w:val="left" w:pos="1537"/>
        </w:tabs>
        <w:spacing w:before="51" w:line="352" w:lineRule="auto"/>
        <w:ind w:right="118" w:firstLine="71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</w:p>
    <w:p w:rsidR="00584C91" w:rsidRDefault="005F0224">
      <w:pPr>
        <w:pStyle w:val="1"/>
        <w:spacing w:before="60"/>
        <w:jc w:val="both"/>
      </w:pPr>
      <w:r>
        <w:t>Предметные</w:t>
      </w:r>
      <w:r>
        <w:rPr>
          <w:spacing w:val="-7"/>
        </w:rPr>
        <w:t xml:space="preserve"> </w:t>
      </w:r>
      <w:r>
        <w:t>результаты:</w:t>
      </w:r>
    </w:p>
    <w:p w:rsidR="00584C91" w:rsidRDefault="005F0224">
      <w:pPr>
        <w:pStyle w:val="a5"/>
        <w:numPr>
          <w:ilvl w:val="0"/>
          <w:numId w:val="5"/>
        </w:numPr>
        <w:tabs>
          <w:tab w:val="left" w:pos="1042"/>
        </w:tabs>
        <w:spacing w:before="163"/>
        <w:jc w:val="both"/>
        <w:rPr>
          <w:b/>
          <w:sz w:val="28"/>
        </w:rPr>
      </w:pPr>
      <w:r>
        <w:rPr>
          <w:b/>
          <w:sz w:val="28"/>
        </w:rPr>
        <w:t>класс</w:t>
      </w:r>
    </w:p>
    <w:p w:rsidR="00584C91" w:rsidRDefault="005F0224">
      <w:pPr>
        <w:pStyle w:val="a3"/>
        <w:spacing w:before="153" w:line="360" w:lineRule="auto"/>
        <w:ind w:right="111" w:firstLine="710"/>
      </w:pPr>
      <w:r>
        <w:t>умение раскрывать своими словами первоначальные представления 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-12"/>
        </w:rPr>
        <w:t xml:space="preserve"> </w:t>
      </w:r>
      <w:r>
        <w:t>значимости</w:t>
      </w:r>
      <w:r>
        <w:rPr>
          <w:spacing w:val="-11"/>
        </w:rPr>
        <w:t xml:space="preserve"> </w:t>
      </w:r>
      <w:r>
        <w:t>дружбы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t>правил</w:t>
      </w:r>
      <w:r>
        <w:rPr>
          <w:spacing w:val="-68"/>
        </w:rPr>
        <w:t xml:space="preserve"> </w:t>
      </w:r>
      <w:r>
        <w:t>коллектива и желание им следовать, владеть правилами поведения в классе,</w:t>
      </w:r>
      <w:r>
        <w:rPr>
          <w:spacing w:val="1"/>
        </w:rPr>
        <w:t xml:space="preserve"> </w:t>
      </w:r>
      <w:r>
        <w:t>школе;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совместной</w:t>
      </w:r>
      <w:r>
        <w:rPr>
          <w:spacing w:val="-13"/>
        </w:rPr>
        <w:t xml:space="preserve"> </w:t>
      </w:r>
      <w:r>
        <w:rPr>
          <w:spacing w:val="-1"/>
        </w:rPr>
        <w:t>коллективной</w:t>
      </w:r>
      <w:r>
        <w:rPr>
          <w:spacing w:val="-13"/>
        </w:rPr>
        <w:t xml:space="preserve"> </w:t>
      </w:r>
      <w:r>
        <w:t>деятельности;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н</w:t>
      </w:r>
      <w:r>
        <w:t>екоторых</w:t>
      </w:r>
      <w:r>
        <w:rPr>
          <w:spacing w:val="-18"/>
        </w:rPr>
        <w:t xml:space="preserve"> </w:t>
      </w:r>
      <w:r>
        <w:t>понятиях</w:t>
      </w:r>
    </w:p>
    <w:p w:rsidR="00584C91" w:rsidRDefault="00584C91">
      <w:pPr>
        <w:spacing w:line="360" w:lineRule="auto"/>
        <w:sectPr w:rsidR="00584C91">
          <w:pgSz w:w="11910" w:h="16840"/>
          <w:pgMar w:top="102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06"/>
      </w:pPr>
      <w:r>
        <w:lastRenderedPageBreak/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логических</w:t>
      </w:r>
      <w:r>
        <w:rPr>
          <w:spacing w:val="1"/>
        </w:rPr>
        <w:t xml:space="preserve"> </w:t>
      </w:r>
      <w:r>
        <w:t>задач;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</w:t>
      </w:r>
      <w:r>
        <w:rPr>
          <w:spacing w:val="1"/>
        </w:rPr>
        <w:t xml:space="preserve"> </w:t>
      </w:r>
      <w:r>
        <w:t>узнавать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журналы,</w:t>
      </w:r>
      <w:r>
        <w:rPr>
          <w:spacing w:val="1"/>
        </w:rPr>
        <w:t xml:space="preserve"> </w:t>
      </w:r>
      <w:r>
        <w:t>газеты;</w:t>
      </w:r>
      <w:r>
        <w:t xml:space="preserve"> выполнять несложные коллективные работы 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эстетического наполнения предметной среды человека; умение выполнять 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1"/>
        </w:rPr>
        <w:t xml:space="preserve"> </w:t>
      </w:r>
      <w:r>
        <w:t>зарядки;</w:t>
      </w:r>
      <w:r>
        <w:rPr>
          <w:spacing w:val="1"/>
        </w:rPr>
        <w:t xml:space="preserve"> </w:t>
      </w:r>
      <w:r>
        <w:t>расширят</w:t>
      </w:r>
      <w:r>
        <w:t>ь</w:t>
      </w:r>
      <w:r>
        <w:rPr>
          <w:spacing w:val="-67"/>
        </w:rPr>
        <w:t xml:space="preserve"> </w:t>
      </w:r>
      <w:r>
        <w:t>словарный запас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 и</w:t>
      </w:r>
      <w:r>
        <w:rPr>
          <w:spacing w:val="1"/>
        </w:rPr>
        <w:t xml:space="preserve"> </w:t>
      </w:r>
      <w:r>
        <w:t>терминами.</w:t>
      </w:r>
    </w:p>
    <w:p w:rsidR="00584C91" w:rsidRDefault="005F0224">
      <w:pPr>
        <w:pStyle w:val="1"/>
        <w:numPr>
          <w:ilvl w:val="0"/>
          <w:numId w:val="5"/>
        </w:numPr>
        <w:tabs>
          <w:tab w:val="left" w:pos="1042"/>
        </w:tabs>
        <w:spacing w:before="7"/>
        <w:jc w:val="both"/>
      </w:pPr>
      <w:r>
        <w:t>класс</w:t>
      </w:r>
    </w:p>
    <w:p w:rsidR="00584C91" w:rsidRDefault="005F0224">
      <w:pPr>
        <w:pStyle w:val="a3"/>
        <w:spacing w:before="158" w:line="360" w:lineRule="auto"/>
        <w:ind w:right="110" w:firstLine="710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понятием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важными</w:t>
      </w:r>
      <w:r>
        <w:rPr>
          <w:spacing w:val="1"/>
        </w:rPr>
        <w:t xml:space="preserve"> </w:t>
      </w:r>
      <w:r>
        <w:t>качествами;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поведения (своего и других людей) с позиций этических норм; знакомство со</w:t>
      </w:r>
      <w:r>
        <w:rPr>
          <w:spacing w:val="1"/>
        </w:rPr>
        <w:t xml:space="preserve"> </w:t>
      </w:r>
      <w:r>
        <w:t>значением слова «эрудит», синонимами данного слова; использование в речи</w:t>
      </w:r>
      <w:r>
        <w:rPr>
          <w:spacing w:val="1"/>
        </w:rPr>
        <w:t xml:space="preserve"> </w:t>
      </w:r>
      <w:r>
        <w:t>языковые средства для выражения мыслей и чувств соответственно ситуации</w:t>
      </w:r>
      <w:r>
        <w:rPr>
          <w:spacing w:val="1"/>
        </w:rPr>
        <w:t xml:space="preserve"> </w:t>
      </w:r>
      <w:r>
        <w:t>общения; работа со значением слова</w:t>
      </w:r>
      <w:r>
        <w:rPr>
          <w:spacing w:val="1"/>
        </w:rPr>
        <w:t xml:space="preserve"> </w:t>
      </w:r>
      <w:r>
        <w:t>«мастер»; умение ориентироваться в</w:t>
      </w:r>
      <w:r>
        <w:rPr>
          <w:spacing w:val="1"/>
        </w:rPr>
        <w:t xml:space="preserve"> </w:t>
      </w:r>
      <w:r>
        <w:t>наименованиях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оп</w:t>
      </w:r>
      <w:r>
        <w:t>ераций:</w:t>
      </w:r>
      <w:r>
        <w:rPr>
          <w:spacing w:val="1"/>
        </w:rPr>
        <w:t xml:space="preserve"> </w:t>
      </w:r>
      <w:r>
        <w:t>исполнять</w:t>
      </w:r>
      <w:r>
        <w:rPr>
          <w:spacing w:val="1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простым</w:t>
      </w:r>
      <w:r>
        <w:rPr>
          <w:spacing w:val="1"/>
        </w:rPr>
        <w:t xml:space="preserve"> </w:t>
      </w:r>
      <w:r>
        <w:t>мелодическим</w:t>
      </w:r>
      <w:r>
        <w:rPr>
          <w:spacing w:val="1"/>
        </w:rPr>
        <w:t xml:space="preserve"> </w:t>
      </w:r>
      <w:r>
        <w:t>рисунком,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танцевальные</w:t>
      </w:r>
      <w:r>
        <w:rPr>
          <w:spacing w:val="-67"/>
        </w:rPr>
        <w:t xml:space="preserve"> </w:t>
      </w:r>
      <w:r>
        <w:t>движения;</w:t>
      </w:r>
      <w:r>
        <w:rPr>
          <w:spacing w:val="14"/>
        </w:rPr>
        <w:t xml:space="preserve"> </w:t>
      </w:r>
      <w:proofErr w:type="gramStart"/>
      <w:r>
        <w:t>лексическая</w:t>
      </w:r>
      <w:proofErr w:type="gramEnd"/>
      <w:r>
        <w:rPr>
          <w:spacing w:val="16"/>
        </w:rPr>
        <w:t xml:space="preserve"> </w:t>
      </w:r>
      <w:r>
        <w:t>работа</w:t>
      </w:r>
      <w:r>
        <w:rPr>
          <w:spacing w:val="16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доброволец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волонтёр»,</w:t>
      </w:r>
    </w:p>
    <w:p w:rsidR="00584C91" w:rsidRDefault="005F0224">
      <w:pPr>
        <w:pStyle w:val="a3"/>
        <w:spacing w:line="360" w:lineRule="auto"/>
        <w:ind w:right="111"/>
      </w:pPr>
      <w:proofErr w:type="gramStart"/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мультфильм;</w:t>
      </w:r>
      <w:r>
        <w:rPr>
          <w:spacing w:val="-67"/>
        </w:rPr>
        <w:t xml:space="preserve"> </w:t>
      </w:r>
      <w:r>
        <w:t>осознавать положительное влияние за</w:t>
      </w:r>
      <w:r>
        <w:t>рядки на укрепление здоровья; 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сохранение;</w:t>
      </w:r>
      <w:r>
        <w:rPr>
          <w:spacing w:val="-13"/>
        </w:rPr>
        <w:t xml:space="preserve"> </w:t>
      </w:r>
      <w:r>
        <w:t>умение</w:t>
      </w:r>
      <w:r>
        <w:rPr>
          <w:spacing w:val="-17"/>
        </w:rPr>
        <w:t xml:space="preserve"> </w:t>
      </w:r>
      <w:r>
        <w:t>приводить</w:t>
      </w:r>
      <w:r>
        <w:rPr>
          <w:spacing w:val="-14"/>
        </w:rPr>
        <w:t xml:space="preserve"> </w:t>
      </w:r>
      <w:r>
        <w:t>примеры,</w:t>
      </w:r>
      <w:r>
        <w:rPr>
          <w:spacing w:val="-10"/>
        </w:rPr>
        <w:t xml:space="preserve"> </w:t>
      </w:r>
      <w:r>
        <w:t>иллюстрирующие</w:t>
      </w:r>
      <w:r>
        <w:rPr>
          <w:spacing w:val="-16"/>
        </w:rPr>
        <w:t xml:space="preserve"> </w:t>
      </w:r>
      <w:r>
        <w:t>значение</w:t>
      </w:r>
      <w:r>
        <w:rPr>
          <w:spacing w:val="-16"/>
        </w:rPr>
        <w:t xml:space="preserve"> </w:t>
      </w:r>
      <w:r>
        <w:t>природы</w:t>
      </w:r>
      <w:r>
        <w:rPr>
          <w:spacing w:val="-68"/>
        </w:rPr>
        <w:t xml:space="preserve"> </w:t>
      </w:r>
      <w:r>
        <w:rPr>
          <w:w w:val="95"/>
        </w:rPr>
        <w:t>в жизни человека;</w:t>
      </w:r>
      <w:r>
        <w:rPr>
          <w:spacing w:val="63"/>
        </w:rPr>
        <w:t xml:space="preserve"> </w:t>
      </w:r>
      <w:r>
        <w:rPr>
          <w:w w:val="95"/>
        </w:rPr>
        <w:t xml:space="preserve">умение соблюдать правила </w:t>
      </w:r>
      <w:proofErr w:type="spellStart"/>
      <w:r>
        <w:rPr>
          <w:w w:val="95"/>
        </w:rPr>
        <w:t>экологичного</w:t>
      </w:r>
      <w:proofErr w:type="spellEnd"/>
      <w:r>
        <w:rPr>
          <w:spacing w:val="63"/>
        </w:rPr>
        <w:t xml:space="preserve"> </w:t>
      </w:r>
      <w:r>
        <w:rPr>
          <w:w w:val="95"/>
        </w:rPr>
        <w:t>поведения</w:t>
      </w:r>
      <w:r>
        <w:rPr>
          <w:spacing w:val="63"/>
        </w:rPr>
        <w:t xml:space="preserve"> </w:t>
      </w:r>
      <w:r>
        <w:rPr>
          <w:w w:val="95"/>
        </w:rPr>
        <w:t>в школе</w:t>
      </w:r>
      <w:r>
        <w:rPr>
          <w:spacing w:val="1"/>
          <w:w w:val="95"/>
        </w:rPr>
        <w:t xml:space="preserve"> </w:t>
      </w:r>
      <w:r>
        <w:t xml:space="preserve">и в быту </w:t>
      </w:r>
      <w:r>
        <w:t>(экономия воды и электроэнергии), и природной среде; владение</w:t>
      </w:r>
      <w:r>
        <w:rPr>
          <w:spacing w:val="1"/>
        </w:rPr>
        <w:t xml:space="preserve"> </w:t>
      </w:r>
      <w:r>
        <w:t>различными приёмами слушания научно-познавательных текстов об истории</w:t>
      </w:r>
      <w:r>
        <w:rPr>
          <w:spacing w:val="1"/>
        </w:rPr>
        <w:t xml:space="preserve"> </w:t>
      </w:r>
      <w:r>
        <w:rPr>
          <w:spacing w:val="-1"/>
        </w:rPr>
        <w:t>родного</w:t>
      </w:r>
      <w:r>
        <w:rPr>
          <w:spacing w:val="-15"/>
        </w:rPr>
        <w:t xml:space="preserve"> </w:t>
      </w:r>
      <w:r>
        <w:rPr>
          <w:spacing w:val="-1"/>
        </w:rPr>
        <w:t>края;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использование</w:t>
      </w:r>
      <w:r>
        <w:rPr>
          <w:spacing w:val="-10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речи</w:t>
      </w:r>
      <w:r>
        <w:rPr>
          <w:spacing w:val="-15"/>
        </w:rPr>
        <w:t xml:space="preserve"> </w:t>
      </w:r>
      <w:r>
        <w:rPr>
          <w:spacing w:val="-1"/>
        </w:rPr>
        <w:t>языковые</w:t>
      </w:r>
      <w:r>
        <w:rPr>
          <w:spacing w:val="-13"/>
        </w:rPr>
        <w:t xml:space="preserve"> </w:t>
      </w:r>
      <w:r>
        <w:t>средства</w:t>
      </w:r>
      <w:r>
        <w:rPr>
          <w:spacing w:val="-1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выражения</w:t>
      </w:r>
      <w:r>
        <w:rPr>
          <w:spacing w:val="-13"/>
        </w:rPr>
        <w:t xml:space="preserve"> </w:t>
      </w:r>
      <w:r>
        <w:t>мыслей</w:t>
      </w:r>
      <w:r>
        <w:rPr>
          <w:spacing w:val="-68"/>
        </w:rPr>
        <w:t xml:space="preserve"> </w:t>
      </w:r>
      <w:r>
        <w:t>и чувств.</w:t>
      </w:r>
    </w:p>
    <w:p w:rsidR="00584C91" w:rsidRDefault="005F0224">
      <w:pPr>
        <w:pStyle w:val="1"/>
        <w:numPr>
          <w:ilvl w:val="1"/>
          <w:numId w:val="6"/>
        </w:numPr>
        <w:tabs>
          <w:tab w:val="left" w:pos="1273"/>
        </w:tabs>
        <w:spacing w:before="7"/>
        <w:ind w:hanging="443"/>
        <w:jc w:val="both"/>
      </w:pPr>
      <w:r>
        <w:t>классы</w:t>
      </w:r>
    </w:p>
    <w:p w:rsidR="00584C91" w:rsidRDefault="005F0224">
      <w:pPr>
        <w:pStyle w:val="a3"/>
        <w:spacing w:before="158" w:line="357" w:lineRule="auto"/>
        <w:ind w:right="110" w:firstLine="710"/>
      </w:pPr>
      <w:r>
        <w:t>понимание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«Лидер»,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лидеров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характеристики</w:t>
      </w:r>
      <w:r>
        <w:rPr>
          <w:spacing w:val="7"/>
        </w:rPr>
        <w:t xml:space="preserve"> </w:t>
      </w:r>
      <w:r>
        <w:t>человек</w:t>
      </w:r>
      <w:proofErr w:type="gramStart"/>
      <w:r>
        <w:t>а-</w:t>
      </w:r>
      <w:proofErr w:type="gramEnd"/>
      <w:r>
        <w:rPr>
          <w:spacing w:val="2"/>
        </w:rPr>
        <w:t xml:space="preserve"> </w:t>
      </w:r>
      <w:r>
        <w:t>лидера;</w:t>
      </w:r>
      <w:r>
        <w:rPr>
          <w:spacing w:val="3"/>
        </w:rPr>
        <w:t xml:space="preserve"> </w:t>
      </w:r>
      <w:r>
        <w:t>умение</w:t>
      </w:r>
      <w:r>
        <w:rPr>
          <w:spacing w:val="3"/>
        </w:rPr>
        <w:t xml:space="preserve"> </w:t>
      </w:r>
      <w:r>
        <w:t>строить</w:t>
      </w:r>
    </w:p>
    <w:p w:rsidR="00584C91" w:rsidRDefault="00584C91">
      <w:pPr>
        <w:spacing w:line="357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F0224">
      <w:pPr>
        <w:pStyle w:val="a3"/>
        <w:spacing w:before="67" w:line="360" w:lineRule="auto"/>
        <w:ind w:right="109"/>
      </w:pPr>
      <w:proofErr w:type="gramStart"/>
      <w:r>
        <w:lastRenderedPageBreak/>
        <w:t>логические рассуждения</w:t>
      </w:r>
      <w:proofErr w:type="gramEnd"/>
      <w:r>
        <w:t>; формулировать утверждения, строить 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роли;</w:t>
      </w:r>
      <w:r>
        <w:rPr>
          <w:spacing w:val="1"/>
        </w:rPr>
        <w:t xml:space="preserve"> </w:t>
      </w:r>
      <w:r>
        <w:t xml:space="preserve">знакомство    </w:t>
      </w:r>
      <w:r>
        <w:rPr>
          <w:spacing w:val="68"/>
        </w:rPr>
        <w:t xml:space="preserve"> </w:t>
      </w:r>
      <w:r>
        <w:t xml:space="preserve">с    </w:t>
      </w:r>
      <w:r>
        <w:rPr>
          <w:spacing w:val="69"/>
        </w:rPr>
        <w:t xml:space="preserve"> </w:t>
      </w:r>
      <w:r>
        <w:t xml:space="preserve">понятиями     </w:t>
      </w:r>
      <w:r>
        <w:rPr>
          <w:spacing w:val="7"/>
        </w:rPr>
        <w:t xml:space="preserve"> </w:t>
      </w:r>
      <w:r>
        <w:t xml:space="preserve">«добро»,     </w:t>
      </w:r>
      <w:r>
        <w:rPr>
          <w:spacing w:val="1"/>
        </w:rPr>
        <w:t xml:space="preserve"> </w:t>
      </w:r>
      <w:r>
        <w:t xml:space="preserve">«доброволец    </w:t>
      </w:r>
      <w:r>
        <w:rPr>
          <w:spacing w:val="69"/>
        </w:rPr>
        <w:t xml:space="preserve"> </w:t>
      </w:r>
      <w:r>
        <w:t xml:space="preserve">и    </w:t>
      </w:r>
      <w:r>
        <w:rPr>
          <w:spacing w:val="68"/>
        </w:rPr>
        <w:t xml:space="preserve"> </w:t>
      </w:r>
      <w:r>
        <w:t>волонтёр»,</w:t>
      </w:r>
    </w:p>
    <w:p w:rsidR="00584C91" w:rsidRDefault="005F0224">
      <w:pPr>
        <w:pStyle w:val="a3"/>
        <w:spacing w:before="2" w:line="360" w:lineRule="auto"/>
        <w:ind w:right="110"/>
      </w:pPr>
      <w:proofErr w:type="gramStart"/>
      <w:r>
        <w:t>«добровольчество», с качествами волонтёра и теми добрыми делами, которые</w:t>
      </w:r>
      <w:r>
        <w:rPr>
          <w:spacing w:val="-67"/>
        </w:rPr>
        <w:t xml:space="preserve"> </w:t>
      </w:r>
      <w:r>
        <w:t>волонтёры</w:t>
      </w:r>
      <w:r>
        <w:rPr>
          <w:spacing w:val="-9"/>
        </w:rPr>
        <w:t xml:space="preserve"> </w:t>
      </w:r>
      <w:r>
        <w:t>совершают</w:t>
      </w:r>
      <w:r>
        <w:rPr>
          <w:spacing w:val="-10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смыслами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t>волонтёра</w:t>
      </w:r>
      <w:r>
        <w:rPr>
          <w:spacing w:val="-8"/>
        </w:rPr>
        <w:t xml:space="preserve"> </w:t>
      </w:r>
      <w:r>
        <w:t>(безвозмездность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составляющие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понятиях</w:t>
      </w:r>
      <w:r>
        <w:rPr>
          <w:spacing w:val="1"/>
        </w:rPr>
        <w:t xml:space="preserve"> </w:t>
      </w:r>
      <w:r>
        <w:t>экология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9"/>
        </w:rPr>
        <w:t xml:space="preserve"> </w:t>
      </w:r>
      <w:r>
        <w:t>поведения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природе;</w:t>
      </w:r>
      <w:proofErr w:type="gramEnd"/>
      <w:r>
        <w:rPr>
          <w:spacing w:val="10"/>
        </w:rPr>
        <w:t xml:space="preserve"> </w:t>
      </w:r>
      <w:r>
        <w:t>знакомство</w:t>
      </w:r>
      <w:r>
        <w:rPr>
          <w:spacing w:val="9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понятиями</w:t>
      </w:r>
      <w:r>
        <w:rPr>
          <w:spacing w:val="14"/>
        </w:rPr>
        <w:t xml:space="preserve"> </w:t>
      </w:r>
      <w:r>
        <w:t>“хранитель”,</w:t>
      </w:r>
    </w:p>
    <w:p w:rsidR="00584C91" w:rsidRDefault="005F0224">
      <w:pPr>
        <w:pStyle w:val="a3"/>
        <w:spacing w:line="362" w:lineRule="auto"/>
        <w:ind w:right="111"/>
      </w:pPr>
      <w:r>
        <w:t>«хранитель исторической памяти», умение проявлять уважение к семейным</w:t>
      </w:r>
      <w:r>
        <w:rPr>
          <w:spacing w:val="1"/>
        </w:rPr>
        <w:t xml:space="preserve"> </w:t>
      </w:r>
      <w:r>
        <w:t>ценностям и традициям; понимание особой роли в истории России и мировой</w:t>
      </w:r>
      <w:r>
        <w:rPr>
          <w:spacing w:val="-67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 гордости 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:rsidR="00584C91" w:rsidRDefault="00584C91">
      <w:pPr>
        <w:spacing w:line="362" w:lineRule="auto"/>
        <w:sectPr w:rsidR="00584C91">
          <w:pgSz w:w="11910" w:h="16840"/>
          <w:pgMar w:top="1040" w:right="740" w:bottom="280" w:left="158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sz w:val="20"/>
        </w:rPr>
      </w:pPr>
    </w:p>
    <w:p w:rsidR="00584C91" w:rsidRDefault="00584C91">
      <w:pPr>
        <w:pStyle w:val="a3"/>
        <w:spacing w:before="1"/>
        <w:ind w:left="0"/>
        <w:jc w:val="left"/>
        <w:rPr>
          <w:sz w:val="24"/>
        </w:rPr>
      </w:pPr>
    </w:p>
    <w:p w:rsidR="00584C91" w:rsidRDefault="005F0224">
      <w:pPr>
        <w:pStyle w:val="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584C91" w:rsidRDefault="00584C91">
      <w:pPr>
        <w:pStyle w:val="a3"/>
        <w:spacing w:before="10"/>
        <w:ind w:left="0"/>
        <w:jc w:val="left"/>
        <w:rPr>
          <w:b/>
          <w:sz w:val="27"/>
        </w:rPr>
      </w:pPr>
    </w:p>
    <w:p w:rsidR="00584C91" w:rsidRDefault="005F0224">
      <w:pPr>
        <w:pStyle w:val="a5"/>
        <w:numPr>
          <w:ilvl w:val="2"/>
          <w:numId w:val="6"/>
        </w:numPr>
        <w:tabs>
          <w:tab w:val="left" w:pos="7508"/>
        </w:tabs>
        <w:ind w:hanging="6900"/>
        <w:rPr>
          <w:b/>
          <w:sz w:val="28"/>
        </w:rPr>
      </w:pPr>
      <w:r>
        <w:rPr>
          <w:b/>
          <w:sz w:val="28"/>
        </w:rPr>
        <w:t>класс</w:t>
      </w:r>
    </w:p>
    <w:p w:rsidR="00584C91" w:rsidRDefault="00584C91">
      <w:pPr>
        <w:pStyle w:val="a3"/>
        <w:spacing w:before="2"/>
        <w:ind w:left="0"/>
        <w:jc w:val="left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6665"/>
        <w:gridCol w:w="1503"/>
        <w:gridCol w:w="5503"/>
      </w:tblGrid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73" w:lineRule="exact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584C91" w:rsidRDefault="005F0224">
            <w:pPr>
              <w:pStyle w:val="TableParagraph"/>
              <w:spacing w:before="2" w:line="257" w:lineRule="exact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503" w:type="dxa"/>
          </w:tcPr>
          <w:p w:rsidR="00584C91" w:rsidRDefault="005F0224">
            <w:pPr>
              <w:pStyle w:val="TableParagraph"/>
              <w:spacing w:before="136" w:line="240" w:lineRule="auto"/>
              <w:ind w:left="2193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84C91">
        <w:trPr>
          <w:trHeight w:val="1104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584C91" w:rsidRDefault="005F0224">
            <w:pPr>
              <w:pStyle w:val="TableParagraph"/>
              <w:spacing w:line="240" w:lineRule="auto"/>
              <w:ind w:right="1111"/>
              <w:rPr>
                <w:sz w:val="24"/>
              </w:rPr>
            </w:pPr>
            <w:hyperlink r:id="rId8">
              <w:r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9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10">
              <w:r>
                <w:rPr>
                  <w:color w:val="0462C1"/>
                  <w:sz w:val="24"/>
                  <w:u w:val="single" w:color="0462C1"/>
                </w:rPr>
                <w:t>https://disk.yandex.ru/i/3tqEp3ZGYR7-ug</w:t>
              </w:r>
            </w:hyperlink>
          </w:p>
          <w:p w:rsidR="00584C91" w:rsidRDefault="005F0224">
            <w:pPr>
              <w:pStyle w:val="TableParagraph"/>
              <w:spacing w:line="261" w:lineRule="exact"/>
              <w:rPr>
                <w:sz w:val="24"/>
              </w:rPr>
            </w:pPr>
            <w:hyperlink r:id="rId11">
              <w:r>
                <w:rPr>
                  <w:color w:val="0462C1"/>
                  <w:sz w:val="24"/>
                  <w:u w:val="single" w:color="0462C1"/>
                </w:rPr>
                <w:t>https://disk.y</w:t>
              </w:r>
              <w:r>
                <w:rPr>
                  <w:color w:val="0462C1"/>
                  <w:sz w:val="24"/>
                  <w:u w:val="single" w:color="0462C1"/>
                </w:rPr>
                <w:t>andex.ru/i/_meoL8kHAdUDYA</w:t>
              </w:r>
            </w:hyperlink>
          </w:p>
        </w:tc>
      </w:tr>
      <w:tr w:rsidR="00584C91">
        <w:trPr>
          <w:trHeight w:val="830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Орлятский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урок»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hyperlink r:id="rId12">
              <w:r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584C91" w:rsidRDefault="005F0224">
            <w:pPr>
              <w:pStyle w:val="TableParagraph"/>
              <w:spacing w:line="274" w:lineRule="exact"/>
              <w:rPr>
                <w:sz w:val="24"/>
              </w:rPr>
            </w:pPr>
            <w:hyperlink r:id="rId13">
              <w:r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4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584C91">
        <w:trPr>
          <w:trHeight w:val="278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эрудит?»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37" w:lineRule="auto"/>
              <w:ind w:right="1064"/>
              <w:rPr>
                <w:sz w:val="24"/>
              </w:rPr>
            </w:pPr>
            <w:hyperlink r:id="rId15">
              <w:r>
                <w:rPr>
                  <w:color w:val="0462C1"/>
                  <w:sz w:val="24"/>
                  <w:u w:val="single" w:color="0462C1"/>
                </w:rPr>
                <w:t>https://disk.yandex.ru/i/3AQfwsCJmfdbog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6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https://disk.yandex.ru/i/wNgVlMGD-qlCVw</w:t>
              </w:r>
            </w:hyperlink>
          </w:p>
          <w:p w:rsidR="00584C91" w:rsidRDefault="005F0224">
            <w:pPr>
              <w:pStyle w:val="TableParagraph"/>
              <w:spacing w:line="261" w:lineRule="exact"/>
              <w:rPr>
                <w:sz w:val="24"/>
              </w:rPr>
            </w:pPr>
            <w:hyperlink r:id="rId17">
              <w:r>
                <w:rPr>
                  <w:color w:val="0462C1"/>
                  <w:sz w:val="24"/>
                  <w:u w:val="single" w:color="0462C1"/>
                </w:rPr>
                <w:t>https://disk.yandex.ru/d/jp77h4cAUA5hSQ</w:t>
              </w:r>
            </w:hyperlink>
          </w:p>
        </w:tc>
      </w:tr>
      <w:tr w:rsidR="00584C91">
        <w:trPr>
          <w:trHeight w:val="542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«Эрудит-</w:t>
            </w:r>
            <w:r>
              <w:rPr>
                <w:sz w:val="24"/>
              </w:rPr>
              <w:t>это...»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1104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«Всезнайка»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584C91" w:rsidRDefault="005F0224">
            <w:pPr>
              <w:pStyle w:val="TableParagraph"/>
              <w:spacing w:line="240" w:lineRule="auto"/>
              <w:ind w:right="453"/>
              <w:rPr>
                <w:sz w:val="24"/>
              </w:rPr>
            </w:pPr>
            <w:hyperlink r:id="rId18">
              <w:r>
                <w:rPr>
                  <w:color w:val="0462C1"/>
                  <w:sz w:val="24"/>
                  <w:u w:val="single" w:color="0462C1"/>
                </w:rPr>
                <w:t>https://disk.yandex.ru/i/h-IMgWFpajWOzg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https://disk.yandex.ru/i/RLXwKfaUfs8Cr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584C91" w:rsidRDefault="005F0224">
            <w:pPr>
              <w:pStyle w:val="TableParagraph"/>
              <w:spacing w:line="261" w:lineRule="exact"/>
              <w:rPr>
                <w:sz w:val="24"/>
              </w:rPr>
            </w:pPr>
            <w:hyperlink r:id="rId19">
              <w:r>
                <w:rPr>
                  <w:color w:val="0462C1"/>
                  <w:sz w:val="24"/>
                  <w:u w:val="single" w:color="0462C1"/>
                </w:rPr>
                <w:t>https://disk.yandex.ru/i/qz15j9o6zFlPIQ</w:t>
              </w:r>
            </w:hyperlink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книгой»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Танцевальный</w:t>
            </w:r>
            <w:proofErr w:type="gram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флешмобом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доброта»</w:t>
            </w:r>
          </w:p>
          <w:p w:rsidR="00584C91" w:rsidRDefault="005F0224">
            <w:pPr>
              <w:pStyle w:val="TableParagraph"/>
              <w:spacing w:before="3" w:line="271" w:lineRule="exact"/>
              <w:rPr>
                <w:sz w:val="24"/>
              </w:rPr>
            </w:pPr>
            <w:hyperlink r:id="rId20">
              <w:r>
                <w:rPr>
                  <w:color w:val="0462C1"/>
                  <w:sz w:val="24"/>
                  <w:u w:val="single" w:color="0462C1"/>
                </w:rPr>
                <w:t>https://disk.yandex.ru/i</w:t>
              </w:r>
              <w:r>
                <w:rPr>
                  <w:color w:val="0462C1"/>
                  <w:sz w:val="24"/>
                  <w:u w:val="single" w:color="0462C1"/>
                </w:rPr>
                <w:t>/qz15j9o6zFlPIQ</w:t>
              </w:r>
            </w:hyperlink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4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«Подведём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42" w:lineRule="auto"/>
              <w:ind w:right="1111"/>
              <w:rPr>
                <w:sz w:val="24"/>
              </w:rPr>
            </w:pPr>
            <w:hyperlink r:id="rId21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2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безвозмездно!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«Совместное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забота!»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 доброе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«Подведём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итоги»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ind w:left="4335" w:right="4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>
        <w:trPr>
          <w:trHeight w:val="825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584C91" w:rsidRDefault="005F022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«Масте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ломастер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стихотворению.</w:t>
            </w:r>
          </w:p>
          <w:p w:rsidR="00584C91" w:rsidRDefault="005F0224">
            <w:pPr>
              <w:pStyle w:val="TableParagraph"/>
              <w:spacing w:line="261" w:lineRule="exact"/>
              <w:rPr>
                <w:sz w:val="24"/>
              </w:rPr>
            </w:pPr>
            <w:hyperlink r:id="rId23">
              <w:r>
                <w:rPr>
                  <w:color w:val="0462C1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</w:tbl>
    <w:p w:rsidR="00584C91" w:rsidRDefault="00584C91">
      <w:pPr>
        <w:spacing w:line="261" w:lineRule="exact"/>
        <w:rPr>
          <w:sz w:val="24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6665"/>
        <w:gridCol w:w="1503"/>
        <w:gridCol w:w="5503"/>
      </w:tblGrid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Мороза…»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hyperlink r:id="rId24">
              <w:r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елка!»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hyperlink r:id="rId25">
              <w:r>
                <w:rPr>
                  <w:color w:val="0462C1"/>
                  <w:sz w:val="24"/>
                  <w:u w:val="single" w:color="0462C1"/>
                </w:rPr>
                <w:t>https://disk.yandex.ru/i/plkvKvhTOXQi3Q</w:t>
              </w:r>
            </w:hyperlink>
          </w:p>
        </w:tc>
      </w:tr>
      <w:tr w:rsidR="00584C91">
        <w:trPr>
          <w:trHeight w:val="277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 спортсмен» 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«Утро начнем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зарядки!»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37" w:lineRule="auto"/>
              <w:ind w:right="1111"/>
              <w:rPr>
                <w:sz w:val="24"/>
              </w:rPr>
            </w:pPr>
            <w:hyperlink r:id="rId26">
              <w:r>
                <w:rPr>
                  <w:color w:val="0462C1"/>
                  <w:sz w:val="24"/>
                  <w:u w:val="single" w:color="0462C1"/>
                </w:rPr>
                <w:t>https://disk.yandex.ru/i/Hji8c1aTP2fpnQ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27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https://disk.yandex.ru/i/5qBc7bmLrsROAQ</w:t>
              </w:r>
            </w:hyperlink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«Весёлые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«Самые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ребята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37" w:lineRule="auto"/>
              <w:ind w:right="1238"/>
              <w:rPr>
                <w:sz w:val="24"/>
              </w:rPr>
            </w:pPr>
            <w:hyperlink r:id="rId28">
              <w:r>
                <w:rPr>
                  <w:color w:val="0462C1"/>
                  <w:spacing w:val="-1"/>
                  <w:sz w:val="24"/>
                  <w:u w:val="single" w:color="0462C1"/>
                </w:rPr>
                <w:t>http://www.multirussia.ru/index.php?id=34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9">
              <w:r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музей»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spacing w:line="254" w:lineRule="exact"/>
              <w:ind w:left="4335" w:right="43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tabs>
                <w:tab w:val="left" w:pos="1640"/>
                <w:tab w:val="left" w:pos="3306"/>
                <w:tab w:val="left" w:pos="3786"/>
                <w:tab w:val="left" w:pos="4476"/>
              </w:tabs>
              <w:spacing w:line="240" w:lineRule="auto"/>
              <w:ind w:right="94"/>
              <w:rPr>
                <w:sz w:val="24"/>
              </w:rPr>
            </w:pPr>
            <w:hyperlink r:id="rId30">
              <w:r>
                <w:rPr>
                  <w:color w:val="0462C1"/>
                  <w:sz w:val="24"/>
                  <w:u w:val="single" w:color="0462C1"/>
                </w:rPr>
                <w:t>https://disk.yandex.ru/i/GqTAyxtklagPNQ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z w:val="24"/>
              </w:rPr>
              <w:tab/>
              <w:t>«Смешарики»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экологии</w:t>
            </w:r>
            <w:r>
              <w:rPr>
                <w:spacing w:val="-57"/>
                <w:sz w:val="24"/>
              </w:rPr>
              <w:t xml:space="preserve"> </w:t>
            </w:r>
            <w:hyperlink r:id="rId31">
              <w:r>
                <w:rPr>
                  <w:color w:val="0462C1"/>
                  <w:sz w:val="24"/>
                  <w:u w:val="single" w:color="0462C1"/>
                </w:rPr>
                <w:t>https://disk.yandex.ru/i/4eXrBQbjSxzKLQ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2">
              <w:r>
                <w:rPr>
                  <w:color w:val="0462C1"/>
                  <w:sz w:val="24"/>
                  <w:u w:val="single" w:color="0462C1"/>
                </w:rPr>
                <w:t>https://disk.yandex.ru/i/L3fQL4ZBJtcQIw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3">
              <w:r>
                <w:rPr>
                  <w:color w:val="0462C1"/>
                  <w:sz w:val="24"/>
                  <w:u w:val="single" w:color="0462C1"/>
                </w:rPr>
                <w:t>https://disk.yandex</w:t>
              </w:r>
              <w:r>
                <w:rPr>
                  <w:color w:val="0462C1"/>
                  <w:sz w:val="24"/>
                  <w:u w:val="single" w:color="0462C1"/>
                </w:rPr>
                <w:t>.ru/client/disk</w:t>
              </w:r>
            </w:hyperlink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4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660" w:type="dxa"/>
            <w:gridSpan w:val="4"/>
          </w:tcPr>
          <w:p w:rsidR="00584C91" w:rsidRDefault="005F0224">
            <w:pPr>
              <w:pStyle w:val="TableParagraph"/>
              <w:ind w:left="4335" w:right="43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 w:val="restart"/>
          </w:tcPr>
          <w:p w:rsidR="00584C91" w:rsidRDefault="005F0224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фрагмент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важности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взаимопомощи</w:t>
            </w:r>
            <w:r>
              <w:rPr>
                <w:spacing w:val="-57"/>
                <w:sz w:val="24"/>
              </w:rPr>
              <w:t xml:space="preserve"> </w:t>
            </w:r>
            <w:hyperlink r:id="rId34">
              <w:r>
                <w:rPr>
                  <w:color w:val="0462C1"/>
                  <w:sz w:val="24"/>
                  <w:u w:val="single" w:color="0462C1"/>
                </w:rPr>
                <w:t>https://disk.yandex.ru/i/hu1cqrRIiLCBYQ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35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действую!»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лидерами?»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03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7654" w:type="dxa"/>
            <w:gridSpan w:val="2"/>
          </w:tcPr>
          <w:p w:rsidR="00584C91" w:rsidRDefault="005F0224">
            <w:pPr>
              <w:pStyle w:val="TableParagraph"/>
              <w:spacing w:line="253" w:lineRule="exact"/>
              <w:ind w:left="0"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03" w:type="dxa"/>
          </w:tcPr>
          <w:p w:rsidR="00584C91" w:rsidRDefault="005F022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503" w:type="dxa"/>
            <w:tcBorders>
              <w:bottom w:val="nil"/>
              <w:right w:val="nil"/>
            </w:tcBorders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84C91" w:rsidRDefault="00584C91">
      <w:pPr>
        <w:rPr>
          <w:sz w:val="20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1"/>
        <w:ind w:left="0"/>
        <w:jc w:val="left"/>
        <w:rPr>
          <w:b/>
          <w:sz w:val="24"/>
        </w:rPr>
      </w:pPr>
    </w:p>
    <w:p w:rsidR="00584C91" w:rsidRDefault="005F0224">
      <w:pPr>
        <w:pStyle w:val="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584C91" w:rsidRDefault="00584C91">
      <w:pPr>
        <w:pStyle w:val="a3"/>
        <w:spacing w:before="10"/>
        <w:ind w:left="0"/>
        <w:jc w:val="left"/>
        <w:rPr>
          <w:b/>
          <w:sz w:val="27"/>
        </w:rPr>
      </w:pPr>
    </w:p>
    <w:p w:rsidR="00584C91" w:rsidRDefault="005F0224">
      <w:pPr>
        <w:pStyle w:val="a5"/>
        <w:numPr>
          <w:ilvl w:val="2"/>
          <w:numId w:val="6"/>
        </w:numPr>
        <w:tabs>
          <w:tab w:val="left" w:pos="7508"/>
        </w:tabs>
        <w:ind w:hanging="6900"/>
        <w:rPr>
          <w:b/>
          <w:sz w:val="28"/>
        </w:rPr>
      </w:pPr>
      <w:r>
        <w:rPr>
          <w:b/>
          <w:sz w:val="28"/>
        </w:rPr>
        <w:t>класс</w:t>
      </w:r>
    </w:p>
    <w:p w:rsidR="00584C91" w:rsidRDefault="00584C91">
      <w:pPr>
        <w:pStyle w:val="a3"/>
        <w:spacing w:before="2"/>
        <w:ind w:left="0"/>
        <w:jc w:val="left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6665"/>
        <w:gridCol w:w="1561"/>
        <w:gridCol w:w="5388"/>
      </w:tblGrid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before="136" w:line="240" w:lineRule="auto"/>
              <w:ind w:left="152" w:right="1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before="136" w:line="240" w:lineRule="auto"/>
              <w:ind w:left="3036" w:right="3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73" w:lineRule="exact"/>
              <w:ind w:left="411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584C91" w:rsidRDefault="005F0224">
            <w:pPr>
              <w:pStyle w:val="TableParagraph"/>
              <w:spacing w:before="2" w:line="257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388" w:type="dxa"/>
          </w:tcPr>
          <w:p w:rsidR="00584C91" w:rsidRDefault="005F0224">
            <w:pPr>
              <w:pStyle w:val="TableParagraph"/>
              <w:spacing w:before="136" w:line="240" w:lineRule="auto"/>
              <w:ind w:left="2131" w:right="2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84C91">
        <w:trPr>
          <w:trHeight w:val="796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44" w:lineRule="auto"/>
              <w:rPr>
                <w:sz w:val="23"/>
              </w:rPr>
            </w:pPr>
            <w:r>
              <w:rPr>
                <w:sz w:val="23"/>
              </w:rPr>
              <w:t>Вводный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Орлятский</w:t>
            </w:r>
            <w:proofErr w:type="spellEnd"/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урок»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года участия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Программе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</w:tcPr>
          <w:p w:rsidR="00584C91" w:rsidRDefault="005F0224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hyperlink r:id="rId36">
              <w:r>
                <w:rPr>
                  <w:color w:val="0462C1"/>
                  <w:sz w:val="23"/>
                  <w:u w:val="single" w:color="0462C1"/>
                </w:rPr>
                <w:t>https://disk.yandex.ru/i/HQghg12WMehcrg</w:t>
              </w:r>
            </w:hyperlink>
          </w:p>
          <w:p w:rsidR="00584C91" w:rsidRDefault="005F0224">
            <w:pPr>
              <w:pStyle w:val="TableParagraph"/>
              <w:spacing w:line="264" w:lineRule="exact"/>
              <w:ind w:left="103"/>
              <w:rPr>
                <w:sz w:val="23"/>
              </w:rPr>
            </w:pPr>
            <w:hyperlink r:id="rId37">
              <w:r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3"/>
              </w:rPr>
              <w:t xml:space="preserve"> </w:t>
            </w:r>
            <w:hyperlink r:id="rId38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</w:t>
              </w:r>
              <w:r>
                <w:rPr>
                  <w:color w:val="0462C1"/>
                  <w:spacing w:val="-1"/>
                  <w:sz w:val="23"/>
                  <w:u w:val="single" w:color="0462C1"/>
                </w:rPr>
                <w:t>andex.ru/i/6vKmOEimHyMqpg</w:t>
              </w:r>
            </w:hyperlink>
          </w:p>
        </w:tc>
      </w:tr>
      <w:tr w:rsidR="00584C91">
        <w:trPr>
          <w:trHeight w:val="273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spacing w:line="254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Default="005F0224">
            <w:pPr>
              <w:pStyle w:val="TableParagraph"/>
              <w:spacing w:line="240" w:lineRule="auto"/>
              <w:ind w:left="103" w:right="255"/>
              <w:rPr>
                <w:sz w:val="23"/>
              </w:rPr>
            </w:pPr>
            <w:r>
              <w:rPr>
                <w:sz w:val="23"/>
              </w:rPr>
              <w:t>фрагмент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мультфильма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о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важности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взаимопомощи</w:t>
            </w:r>
            <w:r>
              <w:rPr>
                <w:spacing w:val="-55"/>
                <w:sz w:val="23"/>
              </w:rPr>
              <w:t xml:space="preserve"> </w:t>
            </w:r>
            <w:hyperlink r:id="rId39">
              <w:r>
                <w:rPr>
                  <w:color w:val="0462C1"/>
                  <w:sz w:val="23"/>
                  <w:u w:val="single" w:color="0462C1"/>
                </w:rPr>
                <w:t>https://disk.yandex.ru/i/hu1cqrRIiLCBYQ</w:t>
              </w:r>
            </w:hyperlink>
          </w:p>
          <w:p w:rsidR="00584C91" w:rsidRDefault="005F0224">
            <w:pPr>
              <w:pStyle w:val="TableParagraph"/>
              <w:tabs>
                <w:tab w:val="left" w:pos="901"/>
                <w:tab w:val="left" w:pos="2633"/>
                <w:tab w:val="left" w:pos="4247"/>
              </w:tabs>
              <w:spacing w:line="240" w:lineRule="auto"/>
              <w:ind w:left="103" w:right="98"/>
              <w:rPr>
                <w:rFonts w:ascii="Calibri" w:hAnsi="Calibri"/>
                <w:sz w:val="23"/>
              </w:rPr>
            </w:pPr>
            <w:r>
              <w:rPr>
                <w:rFonts w:ascii="Calibri" w:hAnsi="Calibri"/>
                <w:sz w:val="23"/>
              </w:rPr>
              <w:t>–</w:t>
            </w:r>
            <w:r>
              <w:rPr>
                <w:rFonts w:ascii="Calibri" w:hAnsi="Calibri"/>
                <w:sz w:val="23"/>
              </w:rPr>
              <w:tab/>
              <w:t>конвертом</w:t>
            </w:r>
            <w:r>
              <w:rPr>
                <w:rFonts w:ascii="Calibri" w:hAnsi="Calibri"/>
                <w:sz w:val="23"/>
              </w:rPr>
              <w:tab/>
            </w:r>
            <w:r>
              <w:rPr>
                <w:rFonts w:ascii="Calibri" w:hAnsi="Calibri"/>
                <w:sz w:val="23"/>
              </w:rPr>
              <w:t>копилкой</w:t>
            </w:r>
            <w:r>
              <w:rPr>
                <w:rFonts w:ascii="Calibri" w:hAnsi="Calibri"/>
                <w:sz w:val="23"/>
              </w:rPr>
              <w:tab/>
            </w:r>
            <w:r>
              <w:rPr>
                <w:rFonts w:ascii="Calibri" w:hAnsi="Calibri"/>
                <w:spacing w:val="-2"/>
                <w:sz w:val="23"/>
              </w:rPr>
              <w:t>«Эрудита»</w:t>
            </w:r>
            <w:r>
              <w:rPr>
                <w:rFonts w:ascii="Calibri" w:hAnsi="Calibri"/>
                <w:color w:val="0462C1"/>
                <w:spacing w:val="-49"/>
                <w:sz w:val="23"/>
              </w:rPr>
              <w:t xml:space="preserve"> </w:t>
            </w:r>
            <w:hyperlink r:id="rId40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https://disk.yandex.ru/i/ePcdnBhjGIV2qw</w:t>
              </w:r>
            </w:hyperlink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стать лидером?»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командой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готов!»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«Верёвочный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умеет»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 w:rsidRPr="00C32944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Default="005F0224">
            <w:pPr>
              <w:pStyle w:val="TableParagraph"/>
              <w:spacing w:line="256" w:lineRule="exact"/>
              <w:ind w:left="103"/>
              <w:rPr>
                <w:sz w:val="23"/>
              </w:rPr>
            </w:pPr>
            <w:r>
              <w:rPr>
                <w:color w:val="0000FF"/>
                <w:sz w:val="23"/>
              </w:rPr>
              <w:t>https://orlyatarussia.ru/extracurricular-activities</w:t>
            </w:r>
          </w:p>
          <w:p w:rsidR="00584C91" w:rsidRDefault="005F0224">
            <w:pPr>
              <w:pStyle w:val="TableParagraph"/>
              <w:spacing w:before="5" w:line="240" w:lineRule="auto"/>
              <w:ind w:left="103"/>
              <w:rPr>
                <w:rFonts w:ascii="Calibri"/>
                <w:sz w:val="23"/>
              </w:rPr>
            </w:pPr>
            <w:hyperlink r:id="rId41">
              <w:r>
                <w:rPr>
                  <w:rFonts w:ascii="Calibri"/>
                  <w:color w:val="0462C1"/>
                  <w:sz w:val="23"/>
                  <w:u w:val="single" w:color="0462C1"/>
                </w:rPr>
                <w:t>https://nsportal.ru/nachalnaya-</w:t>
              </w:r>
            </w:hyperlink>
          </w:p>
          <w:p w:rsidR="00584C91" w:rsidRPr="00C32944" w:rsidRDefault="005F0224">
            <w:pPr>
              <w:pStyle w:val="TableParagraph"/>
              <w:spacing w:before="2" w:line="240" w:lineRule="auto"/>
              <w:ind w:left="103"/>
              <w:rPr>
                <w:rFonts w:ascii="Calibri"/>
                <w:sz w:val="23"/>
                <w:lang w:val="en-US"/>
              </w:rPr>
            </w:pPr>
            <w:hyperlink r:id="rId42"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shkola</w:t>
              </w:r>
              <w:proofErr w:type="spellEnd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/</w:t>
              </w:r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raznoe</w:t>
              </w:r>
              <w:proofErr w:type="spellEnd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/2023/06/08/</w:t>
              </w:r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orlyata</w:t>
              </w:r>
              <w:proofErr w:type="spellEnd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-</w:t>
              </w:r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rossii</w:t>
              </w:r>
              <w:proofErr w:type="spellEnd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-trek-</w:t>
              </w:r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erudit</w:t>
              </w:r>
              <w:proofErr w:type="spellEnd"/>
            </w:hyperlink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«Развиваемся 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играя!»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Воображари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«Могу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изобретателем»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такое?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такой?»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  <w:p w:rsidR="00584C91" w:rsidRDefault="005F022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трека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ind w:left="4253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 w:rsidRPr="00C32944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Pr="00C32944" w:rsidRDefault="005F0224">
            <w:pPr>
              <w:pStyle w:val="TableParagraph"/>
              <w:spacing w:line="240" w:lineRule="auto"/>
              <w:ind w:left="103"/>
              <w:rPr>
                <w:sz w:val="23"/>
                <w:lang w:val="en-US"/>
              </w:rPr>
            </w:pPr>
            <w:r w:rsidRPr="00C32944"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 w:rsidRPr="00C32944"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 w:rsidRPr="00C32944">
              <w:rPr>
                <w:color w:val="0000FF"/>
                <w:sz w:val="23"/>
                <w:lang w:val="en-US"/>
              </w:rPr>
              <w:t>ysclid</w:t>
            </w:r>
            <w:proofErr w:type="spellEnd"/>
            <w:r w:rsidRPr="00C32944">
              <w:rPr>
                <w:color w:val="0000FF"/>
                <w:sz w:val="23"/>
                <w:lang w:val="en-US"/>
              </w:rPr>
              <w:t>=llokep8qay493518882</w:t>
            </w:r>
          </w:p>
          <w:p w:rsidR="00584C91" w:rsidRPr="00C32944" w:rsidRDefault="005F0224">
            <w:pPr>
              <w:pStyle w:val="TableParagraph"/>
              <w:spacing w:line="240" w:lineRule="auto"/>
              <w:ind w:left="103"/>
              <w:rPr>
                <w:rFonts w:ascii="Calibri"/>
                <w:sz w:val="23"/>
                <w:lang w:val="en-US"/>
              </w:rPr>
            </w:pPr>
            <w:r w:rsidRPr="00C32944">
              <w:rPr>
                <w:rFonts w:ascii="Calibri"/>
                <w:sz w:val="23"/>
                <w:lang w:val="en-US"/>
              </w:rPr>
              <w:t>https://m.vk.com/orlyata_rus</w:t>
            </w: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Мастерами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Россия»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подводим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spacing w:before="1" w:line="257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 w:rsidRPr="00C32944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Default="005F0224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 xml:space="preserve">легенда об </w:t>
            </w:r>
            <w:proofErr w:type="spellStart"/>
            <w:r>
              <w:rPr>
                <w:sz w:val="23"/>
              </w:rPr>
              <w:t>Орлятском</w:t>
            </w:r>
            <w:proofErr w:type="spellEnd"/>
            <w:r>
              <w:rPr>
                <w:sz w:val="23"/>
              </w:rPr>
              <w:t xml:space="preserve"> круге –</w:t>
            </w:r>
            <w:r>
              <w:rPr>
                <w:spacing w:val="1"/>
                <w:sz w:val="23"/>
              </w:rPr>
              <w:t xml:space="preserve"> </w:t>
            </w:r>
            <w:hyperlink r:id="rId43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https://disk.yandex.ru/i/HtStTVg3Hu_A0Q</w:t>
              </w:r>
            </w:hyperlink>
          </w:p>
          <w:p w:rsidR="00584C91" w:rsidRPr="00C32944" w:rsidRDefault="005F0224">
            <w:pPr>
              <w:pStyle w:val="TableParagraph"/>
              <w:spacing w:line="242" w:lineRule="auto"/>
              <w:ind w:left="103" w:right="678"/>
              <w:rPr>
                <w:rFonts w:ascii="Calibri"/>
                <w:sz w:val="23"/>
                <w:lang w:val="en-US"/>
              </w:rPr>
            </w:pPr>
            <w:hyperlink r:id="rId44">
              <w:r w:rsidRPr="00C32944">
                <w:rPr>
                  <w:rFonts w:ascii="Calibri"/>
                  <w:color w:val="0462C1"/>
                  <w:spacing w:val="-1"/>
                  <w:sz w:val="23"/>
                  <w:u w:val="single" w:color="0462C1"/>
                  <w:lang w:val="en-US"/>
                </w:rPr>
                <w:t>https://podari-zhizn.ru/ru/give-help/pomoch-po-</w:t>
              </w:r>
            </w:hyperlink>
            <w:r w:rsidRPr="00C32944">
              <w:rPr>
                <w:rFonts w:ascii="Calibri"/>
                <w:color w:val="0462C1"/>
                <w:spacing w:val="-49"/>
                <w:sz w:val="23"/>
                <w:lang w:val="en-US"/>
              </w:rPr>
              <w:t xml:space="preserve"> </w:t>
            </w:r>
            <w:hyperlink r:id="rId45"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drugomu</w:t>
              </w:r>
              <w:proofErr w:type="spellEnd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/</w:t>
              </w:r>
              <w:proofErr w:type="spellStart"/>
              <w:r w:rsidRPr="00C32944">
                <w:rPr>
                  <w:rFonts w:ascii="Calibri"/>
                  <w:color w:val="0462C1"/>
                  <w:sz w:val="23"/>
                  <w:u w:val="single" w:color="0462C1"/>
                  <w:lang w:val="en-US"/>
                </w:rPr>
                <w:t>korobka-hrabrosti</w:t>
              </w:r>
              <w:proofErr w:type="spellEnd"/>
            </w:hyperlink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z w:val="24"/>
              </w:rPr>
              <w:t>оздай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«Добровольцем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всегда!»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</w:tbl>
    <w:p w:rsidR="00584C91" w:rsidRDefault="00584C91">
      <w:pPr>
        <w:jc w:val="center"/>
        <w:rPr>
          <w:sz w:val="24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6665"/>
        <w:gridCol w:w="1561"/>
        <w:gridCol w:w="5388"/>
      </w:tblGrid>
      <w:tr w:rsidR="00584C91">
        <w:trPr>
          <w:trHeight w:val="552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порядке!»</w:t>
            </w:r>
          </w:p>
          <w:p w:rsidR="00584C91" w:rsidRDefault="005F022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«Должен быть режим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Default="005F0224">
            <w:pPr>
              <w:pStyle w:val="TableParagraph"/>
              <w:spacing w:line="244" w:lineRule="auto"/>
              <w:ind w:left="103" w:right="1466"/>
              <w:rPr>
                <w:rFonts w:ascii="Calibri" w:hAnsi="Calibri"/>
                <w:sz w:val="23"/>
              </w:rPr>
            </w:pPr>
            <w:proofErr w:type="gramStart"/>
            <w:r>
              <w:rPr>
                <w:sz w:val="23"/>
              </w:rPr>
              <w:t>м</w:t>
            </w:r>
            <w:proofErr w:type="gramEnd"/>
            <w:r>
              <w:rPr>
                <w:sz w:val="23"/>
              </w:rPr>
              <w:t>/ф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Нехочуха</w:t>
            </w:r>
            <w:proofErr w:type="spellEnd"/>
            <w:r>
              <w:rPr>
                <w:sz w:val="23"/>
              </w:rPr>
              <w:t>»</w:t>
            </w:r>
            <w:r>
              <w:rPr>
                <w:spacing w:val="1"/>
                <w:sz w:val="23"/>
              </w:rPr>
              <w:t xml:space="preserve"> </w:t>
            </w:r>
            <w:hyperlink r:id="rId46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  <w:r>
              <w:rPr>
                <w:color w:val="0462C1"/>
                <w:spacing w:val="-55"/>
                <w:sz w:val="23"/>
              </w:rPr>
              <w:t xml:space="preserve"> </w:t>
            </w:r>
            <w:hyperlink r:id="rId47">
              <w:r>
                <w:rPr>
                  <w:rFonts w:ascii="Calibri" w:hAns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состязаниям»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Спортивная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</w:t>
            </w:r>
          </w:p>
          <w:p w:rsidR="00584C91" w:rsidRDefault="005F0224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рекордов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«Быстрее!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spacing w:line="253" w:lineRule="exact"/>
              <w:ind w:left="4253" w:right="42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proofErr w:type="gramStart"/>
            <w:r>
              <w:rPr>
                <w:spacing w:val="-1"/>
                <w:sz w:val="24"/>
              </w:rPr>
              <w:t>ЭКОЛОГиЯ</w:t>
            </w:r>
            <w:proofErr w:type="spellEnd"/>
            <w:proofErr w:type="gramEnd"/>
            <w:r>
              <w:rPr>
                <w:spacing w:val="-1"/>
                <w:sz w:val="24"/>
              </w:rPr>
              <w:t>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Default="005F0224">
            <w:pPr>
              <w:pStyle w:val="TableParagraph"/>
              <w:spacing w:line="240" w:lineRule="auto"/>
              <w:ind w:left="103" w:right="226"/>
              <w:rPr>
                <w:sz w:val="23"/>
              </w:rPr>
            </w:pPr>
            <w:hyperlink r:id="rId48">
              <w:r>
                <w:rPr>
                  <w:color w:val="0462C1"/>
                  <w:sz w:val="23"/>
                  <w:u w:val="single" w:color="0462C1"/>
                </w:rPr>
                <w:t>https://disk.yandex.ru/i/GqTAyxtklagPNQ</w:t>
              </w:r>
            </w:hyperlink>
            <w:r>
              <w:rPr>
                <w:color w:val="0462C1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Мультфильм «Смешарики» по теме экологии</w:t>
            </w:r>
            <w:r>
              <w:rPr>
                <w:spacing w:val="1"/>
                <w:sz w:val="23"/>
              </w:rPr>
              <w:t xml:space="preserve"> </w:t>
            </w:r>
            <w:hyperlink r:id="rId49">
              <w:r>
                <w:rPr>
                  <w:color w:val="0462C1"/>
                  <w:sz w:val="23"/>
                  <w:u w:val="single" w:color="0462C1"/>
                </w:rPr>
                <w:t>https://disk.yandex.ru/i/4eXrBQbjSxzKLQ</w:t>
              </w:r>
            </w:hyperlink>
            <w:r>
              <w:rPr>
                <w:color w:val="0462C1"/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 xml:space="preserve">Грузовичок Пик серия «Мусор в </w:t>
            </w:r>
            <w:r>
              <w:rPr>
                <w:sz w:val="23"/>
              </w:rPr>
              <w:t>лесу» или Ми-м</w:t>
            </w:r>
            <w:proofErr w:type="gramStart"/>
            <w:r>
              <w:rPr>
                <w:sz w:val="23"/>
              </w:rPr>
              <w:t>и-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мишки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«Мусор в лесу» Мультфильмы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</w:p>
          <w:p w:rsidR="00584C91" w:rsidRDefault="005F0224">
            <w:pPr>
              <w:pStyle w:val="TableParagraph"/>
              <w:spacing w:line="240" w:lineRule="auto"/>
              <w:ind w:left="103"/>
              <w:rPr>
                <w:sz w:val="23"/>
              </w:rPr>
            </w:pPr>
            <w:r>
              <w:rPr>
                <w:sz w:val="23"/>
              </w:rPr>
              <w:t>экологическую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тему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мультфильм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«Мальчик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Земля</w:t>
            </w:r>
          </w:p>
        </w:tc>
      </w:tr>
      <w:tr w:rsidR="00584C91">
        <w:trPr>
          <w:trHeight w:val="273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3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эколог?»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59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практике»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настоящим</w:t>
            </w:r>
          </w:p>
          <w:p w:rsidR="00584C91" w:rsidRDefault="005F022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экологом»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27-28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проектом.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14603" w:type="dxa"/>
            <w:gridSpan w:val="4"/>
          </w:tcPr>
          <w:p w:rsidR="00584C91" w:rsidRDefault="005F0224">
            <w:pPr>
              <w:pStyle w:val="TableParagraph"/>
              <w:spacing w:line="254" w:lineRule="exact"/>
              <w:ind w:left="4253" w:right="42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«Орлёно</w:t>
            </w:r>
            <w:proofErr w:type="gramStart"/>
            <w:r>
              <w:rPr>
                <w:sz w:val="24"/>
              </w:rPr>
              <w:t>к–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  <w:p w:rsidR="00584C91" w:rsidRDefault="005F022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«Хранитель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 w:val="restart"/>
          </w:tcPr>
          <w:p w:rsidR="00584C91" w:rsidRDefault="005F0224">
            <w:pPr>
              <w:pStyle w:val="TableParagraph"/>
              <w:tabs>
                <w:tab w:val="left" w:pos="3532"/>
              </w:tabs>
              <w:spacing w:line="240" w:lineRule="auto"/>
              <w:ind w:left="103" w:right="100"/>
              <w:rPr>
                <w:sz w:val="23"/>
              </w:rPr>
            </w:pPr>
            <w:r>
              <w:rPr>
                <w:sz w:val="23"/>
              </w:rPr>
              <w:t>видеоролик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«Мульти-Россия»</w:t>
            </w:r>
            <w:r>
              <w:rPr>
                <w:spacing w:val="-55"/>
                <w:sz w:val="23"/>
              </w:rPr>
              <w:t xml:space="preserve"> </w:t>
            </w:r>
            <w:hyperlink r:id="rId50">
              <w:r>
                <w:rPr>
                  <w:color w:val="0000FF"/>
                  <w:sz w:val="23"/>
                </w:rPr>
                <w:t>http://www.multirussia.ru/</w:t>
              </w:r>
            </w:hyperlink>
          </w:p>
          <w:p w:rsidR="00584C91" w:rsidRDefault="005F0224">
            <w:pPr>
              <w:pStyle w:val="TableParagraph"/>
              <w:spacing w:line="240" w:lineRule="auto"/>
              <w:ind w:left="103"/>
              <w:rPr>
                <w:rFonts w:ascii="Calibri"/>
                <w:sz w:val="23"/>
              </w:rPr>
            </w:pPr>
            <w:hyperlink r:id="rId51">
              <w:r>
                <w:rPr>
                  <w:rFonts w:ascii="Calibri"/>
                  <w:color w:val="0462C1"/>
                  <w:sz w:val="23"/>
                  <w:u w:val="single" w:color="0462C1"/>
                </w:rPr>
                <w:t>https://m.vk.com/orlyata_rus</w:t>
              </w:r>
            </w:hyperlink>
          </w:p>
        </w:tc>
      </w:tr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«Я храню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584C91" w:rsidRDefault="005F022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</w:p>
          <w:p w:rsidR="00584C91" w:rsidRDefault="005F022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чаепитие»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«Расскажи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 России»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89" w:type="dxa"/>
          </w:tcPr>
          <w:p w:rsidR="00584C91" w:rsidRDefault="005F0224">
            <w:pPr>
              <w:pStyle w:val="TableParagraph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хранитель,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хранители»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2"/>
        </w:trPr>
        <w:tc>
          <w:tcPr>
            <w:tcW w:w="989" w:type="dxa"/>
          </w:tcPr>
          <w:p w:rsidR="00584C91" w:rsidRDefault="005F0224">
            <w:pPr>
              <w:pStyle w:val="TableParagraph"/>
              <w:spacing w:line="268" w:lineRule="exac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665" w:type="dxa"/>
          </w:tcPr>
          <w:p w:rsidR="00584C91" w:rsidRDefault="005F022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584C91" w:rsidRDefault="005F022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88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7654" w:type="dxa"/>
            <w:gridSpan w:val="2"/>
          </w:tcPr>
          <w:p w:rsidR="00584C91" w:rsidRDefault="005F0224">
            <w:pPr>
              <w:pStyle w:val="TableParagraph"/>
              <w:spacing w:line="253" w:lineRule="exact"/>
              <w:ind w:left="3369" w:right="3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561" w:type="dxa"/>
          </w:tcPr>
          <w:p w:rsidR="00584C91" w:rsidRDefault="005F0224">
            <w:pPr>
              <w:pStyle w:val="TableParagraph"/>
              <w:spacing w:line="253" w:lineRule="exact"/>
              <w:ind w:left="369" w:right="3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388" w:type="dxa"/>
            <w:tcBorders>
              <w:bottom w:val="nil"/>
              <w:right w:val="nil"/>
            </w:tcBorders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84C91" w:rsidRDefault="00584C91">
      <w:pPr>
        <w:rPr>
          <w:sz w:val="20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1"/>
        <w:ind w:left="0"/>
        <w:jc w:val="left"/>
        <w:rPr>
          <w:b/>
          <w:sz w:val="24"/>
        </w:rPr>
      </w:pPr>
    </w:p>
    <w:p w:rsidR="00584C91" w:rsidRDefault="005F0224">
      <w:pPr>
        <w:pStyle w:val="1"/>
        <w:spacing w:before="87"/>
        <w:ind w:left="5266" w:right="4662"/>
        <w:jc w:val="center"/>
      </w:pPr>
      <w:r>
        <w:rPr>
          <w:spacing w:val="-2"/>
        </w:rPr>
        <w:t>ТЕМАТИЧЕСКОЕ</w:t>
      </w:r>
      <w:r>
        <w:rPr>
          <w:spacing w:val="-13"/>
        </w:rPr>
        <w:t xml:space="preserve"> </w:t>
      </w:r>
      <w:r>
        <w:rPr>
          <w:spacing w:val="-1"/>
        </w:rPr>
        <w:t>ПЛАНИРОВАНИЕ</w:t>
      </w:r>
    </w:p>
    <w:p w:rsidR="00584C91" w:rsidRDefault="00584C91">
      <w:pPr>
        <w:pStyle w:val="a3"/>
        <w:spacing w:before="10"/>
        <w:ind w:left="0"/>
        <w:jc w:val="left"/>
        <w:rPr>
          <w:b/>
          <w:sz w:val="27"/>
        </w:rPr>
      </w:pPr>
    </w:p>
    <w:p w:rsidR="00584C91" w:rsidRDefault="005F0224">
      <w:pPr>
        <w:ind w:left="5260" w:right="4662"/>
        <w:jc w:val="center"/>
        <w:rPr>
          <w:b/>
          <w:sz w:val="28"/>
        </w:rPr>
      </w:pPr>
      <w:r>
        <w:rPr>
          <w:b/>
          <w:sz w:val="28"/>
        </w:rPr>
        <w:t>3-4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</w:t>
      </w:r>
    </w:p>
    <w:p w:rsidR="00584C91" w:rsidRDefault="00584C91">
      <w:pPr>
        <w:pStyle w:val="a3"/>
        <w:spacing w:before="2"/>
        <w:ind w:left="0"/>
        <w:jc w:val="left"/>
        <w:rPr>
          <w:b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</w:tblGrid>
      <w:tr w:rsidR="00584C91">
        <w:trPr>
          <w:trHeight w:val="551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36" w:line="240" w:lineRule="auto"/>
              <w:ind w:left="13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before="136" w:line="240" w:lineRule="auto"/>
              <w:ind w:left="2835" w:right="28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73" w:lineRule="exact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  <w:p w:rsidR="00584C91" w:rsidRDefault="005F0224">
            <w:pPr>
              <w:pStyle w:val="TableParagraph"/>
              <w:spacing w:before="2" w:line="257" w:lineRule="exact"/>
              <w:ind w:left="447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</w:p>
        </w:tc>
        <w:tc>
          <w:tcPr>
            <w:tcW w:w="5861" w:type="dxa"/>
          </w:tcPr>
          <w:p w:rsidR="00584C91" w:rsidRDefault="005F0224">
            <w:pPr>
              <w:pStyle w:val="TableParagraph"/>
              <w:spacing w:before="136" w:line="240" w:lineRule="auto"/>
              <w:ind w:left="2373" w:right="23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ЦОР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ЭОР</w:t>
            </w:r>
          </w:p>
        </w:tc>
      </w:tr>
      <w:tr w:rsidR="00584C91">
        <w:trPr>
          <w:trHeight w:val="830"/>
        </w:trPr>
        <w:tc>
          <w:tcPr>
            <w:tcW w:w="950" w:type="dxa"/>
          </w:tcPr>
          <w:p w:rsidR="00584C91" w:rsidRDefault="00584C9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42" w:lineRule="auto"/>
              <w:ind w:left="110" w:right="26"/>
              <w:rPr>
                <w:sz w:val="24"/>
              </w:rPr>
            </w:pPr>
            <w:r>
              <w:rPr>
                <w:spacing w:val="-2"/>
                <w:sz w:val="24"/>
              </w:rPr>
              <w:t>Вводный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Орлятский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урок»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детей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497" w:type="dxa"/>
          </w:tcPr>
          <w:p w:rsidR="00584C91" w:rsidRDefault="00584C9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</w:tcPr>
          <w:p w:rsidR="00584C91" w:rsidRDefault="005F02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hyperlink r:id="rId52">
              <w:r>
                <w:rPr>
                  <w:color w:val="0462C1"/>
                  <w:sz w:val="24"/>
                  <w:u w:val="single" w:color="0462C1"/>
                </w:rPr>
                <w:t>https://disk.yandex.ru/i/HQghg12WMehcrg</w:t>
              </w:r>
            </w:hyperlink>
          </w:p>
          <w:p w:rsidR="00584C91" w:rsidRDefault="005F022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hyperlink r:id="rId53">
              <w:r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54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584C91">
        <w:trPr>
          <w:trHeight w:val="273"/>
        </w:trPr>
        <w:tc>
          <w:tcPr>
            <w:tcW w:w="14559" w:type="dxa"/>
            <w:gridSpan w:val="4"/>
          </w:tcPr>
          <w:p w:rsidR="00584C91" w:rsidRDefault="005F0224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«Орленок-лидер»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-5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…»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584C91" w:rsidRDefault="005F0224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hyperlink r:id="rId55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https://disk.yandex.ru/i/0MnRn3ZmSw-Nrg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56">
              <w:r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лидером!»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КЛАССный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выходной»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делу!»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всё!»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</w:p>
          <w:p w:rsidR="00584C91" w:rsidRDefault="005F02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вести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собой»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класс!»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14559" w:type="dxa"/>
            <w:gridSpan w:val="4"/>
          </w:tcPr>
          <w:p w:rsidR="00584C91" w:rsidRDefault="005F0224">
            <w:pPr>
              <w:pStyle w:val="TableParagraph"/>
              <w:spacing w:line="253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«Кто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такой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эрудит?»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эрудит,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значит...»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584C91" w:rsidRDefault="005F0224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«Эрудит»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анимационного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сериала</w:t>
            </w:r>
          </w:p>
          <w:p w:rsidR="00584C91" w:rsidRDefault="005F0224">
            <w:pPr>
              <w:pStyle w:val="TableParagraph"/>
              <w:tabs>
                <w:tab w:val="left" w:pos="1183"/>
                <w:tab w:val="left" w:pos="2195"/>
                <w:tab w:val="left" w:pos="3943"/>
                <w:tab w:val="left" w:pos="4851"/>
              </w:tabs>
              <w:spacing w:line="240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 xml:space="preserve">«Смешарики» </w:t>
            </w:r>
            <w:hyperlink r:id="rId57">
              <w:r>
                <w:rPr>
                  <w:color w:val="0462C1"/>
                  <w:sz w:val="24"/>
                  <w:u w:val="single" w:color="0462C1"/>
                </w:rPr>
                <w:t>https://disk.yandex.ru/i/ld3fzaKCzO7K2Q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z w:val="24"/>
              </w:rPr>
              <w:tab/>
              <w:t>№190</w:t>
            </w:r>
            <w:r>
              <w:rPr>
                <w:sz w:val="24"/>
              </w:rPr>
              <w:tab/>
              <w:t>«Кроссворд»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юмористического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киножурнала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«Ералаш</w:t>
            </w:r>
          </w:p>
          <w:p w:rsidR="00584C91" w:rsidRDefault="005F0224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hyperlink r:id="rId58">
              <w:r>
                <w:rPr>
                  <w:color w:val="0462C1"/>
                  <w:sz w:val="24"/>
                  <w:u w:val="single" w:color="0462C1"/>
                </w:rPr>
                <w:t>https://disk.yandex.ru/i/QGodL8ju4KKiig</w:t>
              </w:r>
            </w:hyperlink>
          </w:p>
          <w:p w:rsidR="00584C91" w:rsidRDefault="005F0224">
            <w:pPr>
              <w:pStyle w:val="TableParagraph"/>
              <w:tabs>
                <w:tab w:val="left" w:pos="1687"/>
                <w:tab w:val="left" w:pos="2301"/>
                <w:tab w:val="left" w:pos="3394"/>
                <w:tab w:val="left" w:pos="4939"/>
              </w:tabs>
              <w:spacing w:line="242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z w:val="24"/>
              </w:rPr>
              <w:tab/>
              <w:t>«10</w:t>
            </w:r>
            <w:r>
              <w:rPr>
                <w:sz w:val="24"/>
              </w:rPr>
              <w:tab/>
              <w:t>великих</w:t>
            </w:r>
            <w:r>
              <w:rPr>
                <w:sz w:val="24"/>
              </w:rPr>
              <w:tab/>
              <w:t>изобретений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русских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учёных»</w:t>
            </w:r>
          </w:p>
        </w:tc>
      </w:tr>
      <w:tr w:rsidR="00584C91">
        <w:trPr>
          <w:trHeight w:val="551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полезно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интересно»</w:t>
            </w:r>
          </w:p>
          <w:p w:rsidR="00584C91" w:rsidRDefault="005F02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«Эрудит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широкий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кругозор»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830"/>
        </w:trPr>
        <w:tc>
          <w:tcPr>
            <w:tcW w:w="950" w:type="dxa"/>
          </w:tcPr>
          <w:p w:rsidR="00584C91" w:rsidRDefault="00584C9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«Твори!</w:t>
            </w:r>
          </w:p>
          <w:p w:rsidR="00584C91" w:rsidRDefault="005F0224">
            <w:pPr>
              <w:pStyle w:val="TableParagraph"/>
              <w:spacing w:before="2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Выдумывай!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Пробуй!»</w:t>
            </w:r>
          </w:p>
          <w:p w:rsidR="00584C91" w:rsidRDefault="005F022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узнавай»</w:t>
            </w:r>
          </w:p>
        </w:tc>
        <w:tc>
          <w:tcPr>
            <w:tcW w:w="1497" w:type="dxa"/>
          </w:tcPr>
          <w:p w:rsidR="00584C91" w:rsidRDefault="00584C91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825"/>
        </w:trPr>
        <w:tc>
          <w:tcPr>
            <w:tcW w:w="950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before="1" w:line="240" w:lineRule="auto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37" w:lineRule="auto"/>
              <w:ind w:left="110" w:right="875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знать»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старте новых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</w:p>
        </w:tc>
        <w:tc>
          <w:tcPr>
            <w:tcW w:w="1497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before="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559" w:type="dxa"/>
            <w:gridSpan w:val="4"/>
          </w:tcPr>
          <w:p w:rsidR="00584C91" w:rsidRDefault="005F0224">
            <w:pPr>
              <w:pStyle w:val="TableParagraph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>
        <w:trPr>
          <w:trHeight w:val="273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это…»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584C91" w:rsidRDefault="005F0224">
            <w:pPr>
              <w:pStyle w:val="TableParagraph"/>
              <w:spacing w:line="237" w:lineRule="auto"/>
              <w:ind w:left="107" w:right="9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самых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мастерах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584C91" w:rsidRDefault="005F022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hyperlink r:id="rId59">
              <w:r>
                <w:rPr>
                  <w:color w:val="0462C1"/>
                  <w:sz w:val="24"/>
                  <w:u w:val="single" w:color="0462C1"/>
                </w:rPr>
                <w:t>https://m.vk.com/orlyata_rus</w:t>
              </w:r>
            </w:hyperlink>
          </w:p>
        </w:tc>
      </w:tr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мастеровая»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50" w:type="dxa"/>
          </w:tcPr>
          <w:p w:rsidR="00584C91" w:rsidRDefault="005F0224">
            <w:pPr>
              <w:pStyle w:val="TableParagraph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мастерам»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3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«Мастер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</w:tbl>
    <w:p w:rsidR="00584C91" w:rsidRDefault="00584C91">
      <w:pPr>
        <w:rPr>
          <w:sz w:val="2"/>
          <w:szCs w:val="2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</w:tblGrid>
      <w:tr w:rsidR="00584C91">
        <w:trPr>
          <w:trHeight w:val="552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«Путь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584C91" w:rsidRDefault="005F02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подводим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277"/>
        </w:trPr>
        <w:tc>
          <w:tcPr>
            <w:tcW w:w="14559" w:type="dxa"/>
            <w:gridSpan w:val="4"/>
          </w:tcPr>
          <w:p w:rsidR="00584C91" w:rsidRDefault="005F0224">
            <w:pPr>
              <w:pStyle w:val="TableParagraph"/>
              <w:spacing w:before="1" w:line="257" w:lineRule="exact"/>
              <w:ind w:left="4234" w:right="42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«Орленок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</w:tr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безвозмездно!»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584C91" w:rsidRDefault="005F0224">
            <w:pPr>
              <w:pStyle w:val="TableParagraph"/>
              <w:tabs>
                <w:tab w:val="left" w:pos="1747"/>
                <w:tab w:val="left" w:pos="2948"/>
                <w:tab w:val="left" w:pos="3722"/>
                <w:tab w:val="left" w:pos="4599"/>
                <w:tab w:val="left" w:pos="4926"/>
              </w:tabs>
              <w:spacing w:line="240" w:lineRule="auto"/>
              <w:ind w:left="107" w:right="8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мультфильма</w:t>
            </w:r>
            <w:r>
              <w:rPr>
                <w:sz w:val="24"/>
              </w:rPr>
              <w:tab/>
              <w:t>«Рука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hyperlink r:id="rId60">
              <w:r>
                <w:rPr>
                  <w:color w:val="0462C1"/>
                  <w:sz w:val="24"/>
                  <w:u w:val="single" w:color="0462C1"/>
                </w:rPr>
                <w:t>https://disk.yandex.ru/i/q3yCn-0lIYsMXw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61">
              <w:r>
                <w:rPr>
                  <w:color w:val="0462C1"/>
                  <w:sz w:val="24"/>
                  <w:u w:val="single" w:color="0462C1"/>
                </w:rPr>
                <w:t>https://www.youtube.com/watch?v=hr2rCo2tpmA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волонтёрах</w:t>
            </w:r>
            <w:r>
              <w:rPr>
                <w:spacing w:val="-57"/>
                <w:sz w:val="24"/>
              </w:rPr>
              <w:t xml:space="preserve"> </w:t>
            </w:r>
            <w:hyperlink r:id="rId62">
              <w:r>
                <w:rPr>
                  <w:color w:val="0462C1"/>
                  <w:sz w:val="24"/>
                  <w:u w:val="single" w:color="0462C1"/>
                </w:rPr>
                <w:t>https://disk.yandex.ru/i/BzgvMqmh7TplMw</w:t>
              </w:r>
            </w:hyperlink>
          </w:p>
        </w:tc>
      </w:tr>
      <w:tr w:rsidR="00584C91">
        <w:trPr>
          <w:trHeight w:val="273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настроение»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заботой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старших»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«От 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делу»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КТД «Подари улыбку</w:t>
            </w:r>
          </w:p>
          <w:p w:rsidR="00584C91" w:rsidRDefault="005F02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миру!»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50" w:type="dxa"/>
          </w:tcPr>
          <w:p w:rsidR="00584C91" w:rsidRDefault="005F0224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«Доброволец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14559" w:type="dxa"/>
            <w:gridSpan w:val="4"/>
          </w:tcPr>
          <w:p w:rsidR="00584C91" w:rsidRDefault="005F0224">
            <w:pPr>
              <w:pStyle w:val="TableParagraph"/>
              <w:spacing w:line="253" w:lineRule="exact"/>
              <w:ind w:left="4230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 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584C91" w:rsidRPr="00C32944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584C91" w:rsidRDefault="005F0224">
            <w:pPr>
              <w:pStyle w:val="TableParagraph"/>
              <w:spacing w:line="240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Танец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Нука-нака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63">
              <w:r>
                <w:rPr>
                  <w:color w:val="0462C1"/>
                  <w:sz w:val="24"/>
                  <w:u w:val="single" w:color="0462C1"/>
                </w:rPr>
                <w:t>https://disk.yandex.ru/i/5HKPpR3Cw408ng</w:t>
              </w:r>
            </w:hyperlink>
            <w:r>
              <w:rPr>
                <w:color w:val="0462C1"/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зарядк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становись! </w:t>
            </w:r>
            <w:hyperlink r:id="rId64">
              <w:r>
                <w:rPr>
                  <w:color w:val="0462C1"/>
                  <w:sz w:val="24"/>
                  <w:u w:val="single" w:color="0462C1"/>
                </w:rPr>
                <w:t>https://disk.yandex.ru/i/zWIkGfsKAGoEiw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 </w:t>
            </w:r>
            <w:proofErr w:type="spellStart"/>
            <w:r>
              <w:rPr>
                <w:sz w:val="24"/>
              </w:rPr>
              <w:t>Спортландия</w:t>
            </w:r>
            <w:proofErr w:type="spellEnd"/>
            <w:r>
              <w:rPr>
                <w:sz w:val="24"/>
              </w:rPr>
              <w:t xml:space="preserve"> 1 серия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https://yandex.ru/video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preview</w:t>
            </w:r>
            <w:proofErr w:type="spellEnd"/>
            <w:r>
              <w:rPr>
                <w:sz w:val="24"/>
              </w:rPr>
              <w:t>/?</w:t>
            </w:r>
            <w:proofErr w:type="spellStart"/>
            <w:r>
              <w:rPr>
                <w:sz w:val="24"/>
              </w:rPr>
              <w:t>text</w:t>
            </w:r>
            <w:proofErr w:type="spellEnd"/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мультик%20про%20зож%20 </w:t>
            </w:r>
            <w:proofErr w:type="spellStart"/>
            <w:r>
              <w:rPr>
                <w:sz w:val="24"/>
              </w:rPr>
              <w:t>Спортландия&amp;path</w:t>
            </w:r>
            <w:proofErr w:type="spellEnd"/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wizard&amp;parent-reqid</w:t>
            </w:r>
            <w:proofErr w:type="spellEnd"/>
            <w:r>
              <w:rPr>
                <w:sz w:val="24"/>
              </w:rPr>
              <w:t>=16459319957738</w:t>
            </w:r>
            <w:r>
              <w:rPr>
                <w:sz w:val="24"/>
              </w:rPr>
              <w:t>62-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9789962654526820843-</w:t>
            </w:r>
          </w:p>
          <w:p w:rsidR="00584C91" w:rsidRPr="00C32944" w:rsidRDefault="005F0224">
            <w:pPr>
              <w:pStyle w:val="TableParagraph"/>
              <w:spacing w:line="242" w:lineRule="auto"/>
              <w:ind w:left="107" w:right="362"/>
              <w:rPr>
                <w:sz w:val="24"/>
                <w:lang w:val="en-US"/>
              </w:rPr>
            </w:pPr>
            <w:r w:rsidRPr="00C32944">
              <w:rPr>
                <w:sz w:val="24"/>
                <w:lang w:val="en-US"/>
              </w:rPr>
              <w:t>vla1-5795-vla-l7-balancer-8080-BAL-</w:t>
            </w:r>
            <w:r w:rsidRPr="00C32944">
              <w:rPr>
                <w:spacing w:val="1"/>
                <w:sz w:val="24"/>
                <w:lang w:val="en-US"/>
              </w:rPr>
              <w:t xml:space="preserve"> </w:t>
            </w:r>
            <w:r w:rsidRPr="00C32944">
              <w:rPr>
                <w:sz w:val="24"/>
                <w:lang w:val="en-US"/>
              </w:rPr>
              <w:t>9679&amp;wiz_type=</w:t>
            </w:r>
            <w:proofErr w:type="spellStart"/>
            <w:r w:rsidRPr="00C32944">
              <w:rPr>
                <w:sz w:val="24"/>
                <w:lang w:val="en-US"/>
              </w:rPr>
              <w:t>vital&amp;filmId</w:t>
            </w:r>
            <w:proofErr w:type="spellEnd"/>
            <w:r w:rsidRPr="00C32944">
              <w:rPr>
                <w:sz w:val="24"/>
                <w:lang w:val="en-US"/>
              </w:rPr>
              <w:t>=</w:t>
            </w:r>
            <w:r w:rsidRPr="00C32944">
              <w:rPr>
                <w:spacing w:val="-9"/>
                <w:sz w:val="24"/>
                <w:lang w:val="en-US"/>
              </w:rPr>
              <w:t xml:space="preserve"> </w:t>
            </w:r>
            <w:r w:rsidRPr="00C32944">
              <w:rPr>
                <w:sz w:val="24"/>
                <w:lang w:val="en-US"/>
              </w:rPr>
              <w:t>1069979878161687077</w:t>
            </w:r>
          </w:p>
          <w:p w:rsidR="00584C91" w:rsidRPr="00C32944" w:rsidRDefault="005F0224">
            <w:pPr>
              <w:pStyle w:val="TableParagraph"/>
              <w:spacing w:line="271" w:lineRule="exact"/>
              <w:ind w:left="107"/>
              <w:rPr>
                <w:sz w:val="24"/>
                <w:lang w:val="en-US"/>
              </w:rPr>
            </w:pPr>
            <w:r w:rsidRPr="00C32944">
              <w:rPr>
                <w:sz w:val="24"/>
                <w:lang w:val="en-US"/>
              </w:rPr>
              <w:t>15</w:t>
            </w:r>
          </w:p>
          <w:p w:rsidR="00584C91" w:rsidRPr="00C32944" w:rsidRDefault="005F0224">
            <w:pPr>
              <w:pStyle w:val="TableParagraph"/>
              <w:spacing w:line="240" w:lineRule="auto"/>
              <w:ind w:left="107" w:right="943"/>
              <w:rPr>
                <w:sz w:val="24"/>
                <w:lang w:val="en-US"/>
              </w:rPr>
            </w:pPr>
            <w:hyperlink r:id="rId65">
              <w:r w:rsidRPr="00C32944">
                <w:rPr>
                  <w:color w:val="0462C1"/>
                  <w:sz w:val="24"/>
                  <w:u w:val="single" w:color="0462C1"/>
                  <w:lang w:val="en-US"/>
                </w:rPr>
                <w:t>https://disk.yandex.ru/i/8atVDkYetCRU8Q</w:t>
              </w:r>
            </w:hyperlink>
            <w:r w:rsidRPr="00C32944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</w:rPr>
              <w:t>Спортландия</w:t>
            </w:r>
            <w:proofErr w:type="spellEnd"/>
            <w:r w:rsidRPr="00C32944"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зарядка</w:t>
            </w:r>
            <w:r w:rsidRPr="00C32944">
              <w:rPr>
                <w:spacing w:val="-9"/>
                <w:sz w:val="24"/>
                <w:lang w:val="en-US"/>
              </w:rPr>
              <w:t xml:space="preserve"> </w:t>
            </w:r>
            <w:r w:rsidRPr="00C32944">
              <w:rPr>
                <w:sz w:val="24"/>
                <w:lang w:val="en-US"/>
              </w:rPr>
              <w:t>-</w:t>
            </w:r>
            <w:r w:rsidRPr="00C32944">
              <w:rPr>
                <w:spacing w:val="-8"/>
                <w:sz w:val="24"/>
                <w:lang w:val="en-US"/>
              </w:rPr>
              <w:t xml:space="preserve"> </w:t>
            </w:r>
            <w:hyperlink r:id="rId66">
              <w:r w:rsidRPr="00C32944">
                <w:rPr>
                  <w:color w:val="0462C1"/>
                  <w:sz w:val="24"/>
                  <w:u w:val="single" w:color="0462C1"/>
                  <w:lang w:val="en-US"/>
                </w:rPr>
                <w:t>https://disk.yandex.ru/i/i-</w:t>
              </w:r>
            </w:hyperlink>
            <w:r w:rsidRPr="00C32944">
              <w:rPr>
                <w:color w:val="0462C1"/>
                <w:spacing w:val="-57"/>
                <w:sz w:val="24"/>
                <w:lang w:val="en-US"/>
              </w:rPr>
              <w:t xml:space="preserve"> </w:t>
            </w:r>
            <w:hyperlink r:id="rId67">
              <w:proofErr w:type="spellStart"/>
              <w:r w:rsidRPr="00C32944">
                <w:rPr>
                  <w:color w:val="0462C1"/>
                  <w:sz w:val="24"/>
                  <w:u w:val="single" w:color="0462C1"/>
                  <w:lang w:val="en-US"/>
                </w:rPr>
                <w:t>ArRmQXsyDGEw</w:t>
              </w:r>
              <w:proofErr w:type="spellEnd"/>
            </w:hyperlink>
            <w:r w:rsidRPr="00C32944">
              <w:rPr>
                <w:color w:val="0462C1"/>
                <w:sz w:val="24"/>
                <w:lang w:val="en-US"/>
              </w:rPr>
              <w:t xml:space="preserve"> </w:t>
            </w:r>
            <w:r w:rsidRPr="00C32944">
              <w:rPr>
                <w:color w:val="0462C1"/>
                <w:spacing w:val="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Танец</w:t>
            </w:r>
            <w:r w:rsidRPr="00C32944">
              <w:rPr>
                <w:spacing w:val="2"/>
                <w:sz w:val="24"/>
                <w:lang w:val="en-US"/>
              </w:rPr>
              <w:t xml:space="preserve"> </w:t>
            </w:r>
            <w:r w:rsidRPr="00C32944">
              <w:rPr>
                <w:sz w:val="24"/>
                <w:lang w:val="en-US"/>
              </w:rPr>
              <w:t>«</w:t>
            </w:r>
            <w:r>
              <w:rPr>
                <w:sz w:val="24"/>
              </w:rPr>
              <w:t>Двигайся</w:t>
            </w:r>
            <w:r w:rsidRPr="00C32944">
              <w:rPr>
                <w:sz w:val="24"/>
                <w:lang w:val="en-US"/>
              </w:rPr>
              <w:t>»</w:t>
            </w:r>
          </w:p>
          <w:p w:rsidR="00584C91" w:rsidRPr="00C32944" w:rsidRDefault="005F0224">
            <w:pPr>
              <w:pStyle w:val="TableParagraph"/>
              <w:spacing w:line="265" w:lineRule="exact"/>
              <w:ind w:left="107"/>
              <w:rPr>
                <w:sz w:val="24"/>
                <w:lang w:val="en-US"/>
              </w:rPr>
            </w:pPr>
            <w:hyperlink r:id="rId68">
              <w:r w:rsidRPr="00C32944">
                <w:rPr>
                  <w:color w:val="0462C1"/>
                  <w:sz w:val="24"/>
                  <w:u w:val="single" w:color="0462C1"/>
                  <w:lang w:val="en-US"/>
                </w:rPr>
                <w:t>https://disk.yandex.ru/d/pyZTA2ypaj</w:t>
              </w:r>
              <w:r w:rsidRPr="00C32944">
                <w:rPr>
                  <w:color w:val="0462C1"/>
                  <w:sz w:val="24"/>
                  <w:u w:val="single" w:color="0462C1"/>
                  <w:lang w:val="en-US"/>
                </w:rPr>
                <w:t>LFKg</w:t>
              </w:r>
            </w:hyperlink>
          </w:p>
        </w:tc>
      </w:tr>
      <w:tr w:rsidR="00584C91">
        <w:trPr>
          <w:trHeight w:val="277"/>
        </w:trPr>
        <w:tc>
          <w:tcPr>
            <w:tcW w:w="950" w:type="dxa"/>
          </w:tcPr>
          <w:p w:rsidR="00584C91" w:rsidRDefault="005F0224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спортсменами»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26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«Сто затей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друзей»</w:t>
            </w:r>
          </w:p>
          <w:p w:rsidR="00584C91" w:rsidRDefault="005F022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«Спортивное»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26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825"/>
        </w:trPr>
        <w:tc>
          <w:tcPr>
            <w:tcW w:w="950" w:type="dxa"/>
          </w:tcPr>
          <w:p w:rsidR="00584C91" w:rsidRDefault="00584C91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584C91" w:rsidRDefault="005F022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«Книга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рекордов»</w:t>
            </w:r>
          </w:p>
          <w:p w:rsidR="00584C91" w:rsidRDefault="005F02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подарок»</w:t>
            </w:r>
          </w:p>
        </w:tc>
        <w:tc>
          <w:tcPr>
            <w:tcW w:w="1497" w:type="dxa"/>
          </w:tcPr>
          <w:p w:rsidR="00584C91" w:rsidRDefault="00584C91">
            <w:pPr>
              <w:pStyle w:val="TableParagraph"/>
              <w:spacing w:before="1" w:line="240" w:lineRule="auto"/>
              <w:ind w:left="0"/>
              <w:rPr>
                <w:b/>
                <w:sz w:val="23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170"/>
        </w:trPr>
        <w:tc>
          <w:tcPr>
            <w:tcW w:w="950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84C91" w:rsidRDefault="00584C9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84C91" w:rsidRDefault="00584C91">
            <w:pPr>
              <w:pStyle w:val="TableParagraph"/>
              <w:spacing w:before="6" w:line="240" w:lineRule="auto"/>
              <w:ind w:left="0"/>
              <w:rPr>
                <w:b/>
                <w:sz w:val="29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</w:tc>
        <w:tc>
          <w:tcPr>
            <w:tcW w:w="1497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84C91" w:rsidRDefault="00584C91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584C91" w:rsidRDefault="00584C91">
            <w:pPr>
              <w:pStyle w:val="TableParagraph"/>
              <w:spacing w:before="6" w:line="240" w:lineRule="auto"/>
              <w:ind w:left="0"/>
              <w:rPr>
                <w:b/>
                <w:sz w:val="29"/>
              </w:rPr>
            </w:pPr>
          </w:p>
          <w:p w:rsidR="00584C91" w:rsidRDefault="005F0224">
            <w:pPr>
              <w:pStyle w:val="TableParagraph"/>
              <w:spacing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8"/>
        </w:trPr>
        <w:tc>
          <w:tcPr>
            <w:tcW w:w="14559" w:type="dxa"/>
            <w:gridSpan w:val="4"/>
          </w:tcPr>
          <w:p w:rsidR="00584C91" w:rsidRDefault="005F0224">
            <w:pPr>
              <w:pStyle w:val="TableParagraph"/>
              <w:ind w:left="4230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Эколог»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 часа</w:t>
            </w:r>
          </w:p>
        </w:tc>
      </w:tr>
      <w:tr w:rsidR="00584C91">
        <w:trPr>
          <w:trHeight w:val="270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1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ЭКОЛОГиЯ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экологии»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  <w:tcBorders>
              <w:bottom w:val="single" w:sz="6" w:space="0" w:color="000000"/>
            </w:tcBorders>
          </w:tcPr>
          <w:p w:rsidR="00584C91" w:rsidRDefault="005F0224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Презентация/видео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(добровольцев,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 и детей).</w:t>
            </w:r>
          </w:p>
          <w:p w:rsidR="00584C91" w:rsidRDefault="005F0224">
            <w:pPr>
              <w:pStyle w:val="TableParagraph"/>
              <w:tabs>
                <w:tab w:val="left" w:pos="1435"/>
                <w:tab w:val="left" w:pos="2294"/>
                <w:tab w:val="left" w:pos="3806"/>
                <w:tab w:val="left" w:pos="5437"/>
              </w:tabs>
              <w:spacing w:line="237" w:lineRule="auto"/>
              <w:ind w:left="107" w:right="91"/>
              <w:rPr>
                <w:sz w:val="24"/>
              </w:rPr>
            </w:pPr>
            <w:r>
              <w:rPr>
                <w:sz w:val="24"/>
              </w:rPr>
              <w:t>видео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красоте</w:t>
            </w:r>
            <w:r>
              <w:rPr>
                <w:sz w:val="24"/>
              </w:rPr>
              <w:tab/>
              <w:t>природы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РФ</w:t>
            </w:r>
            <w:r>
              <w:rPr>
                <w:spacing w:val="-57"/>
                <w:sz w:val="24"/>
              </w:rPr>
              <w:t xml:space="preserve"> </w:t>
            </w:r>
            <w:hyperlink r:id="rId69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  <w:p w:rsidR="00584C91" w:rsidRDefault="005F0224">
            <w:pPr>
              <w:pStyle w:val="TableParagraph"/>
              <w:spacing w:before="5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экологов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мультфильм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«Мальчик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Земля»</w:t>
            </w:r>
          </w:p>
        </w:tc>
      </w:tr>
      <w:tr w:rsidR="00584C91">
        <w:trPr>
          <w:trHeight w:val="546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планете»</w:t>
            </w:r>
          </w:p>
          <w:p w:rsidR="00584C91" w:rsidRDefault="005F0224">
            <w:pPr>
              <w:pStyle w:val="TableParagraph"/>
              <w:spacing w:before="3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действую»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46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квест</w:t>
            </w:r>
          </w:p>
          <w:p w:rsidR="00584C91" w:rsidRDefault="005F0224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«Ключи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46"/>
        </w:trPr>
        <w:tc>
          <w:tcPr>
            <w:tcW w:w="950" w:type="dxa"/>
            <w:tcBorders>
              <w:bottom w:val="single" w:sz="6" w:space="0" w:color="000000"/>
            </w:tcBorders>
          </w:tcPr>
          <w:p w:rsidR="00584C91" w:rsidRDefault="005F0224">
            <w:pPr>
              <w:pStyle w:val="TableParagraph"/>
              <w:spacing w:before="128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251" w:type="dxa"/>
            <w:tcBorders>
              <w:bottom w:val="single" w:sz="6" w:space="0" w:color="000000"/>
            </w:tcBorders>
          </w:tcPr>
          <w:p w:rsidR="00584C91" w:rsidRDefault="005F022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</w:p>
          <w:p w:rsidR="00584C91" w:rsidRDefault="005F0224">
            <w:pPr>
              <w:pStyle w:val="TableParagraph"/>
              <w:spacing w:before="2"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природу»</w:t>
            </w:r>
          </w:p>
        </w:tc>
        <w:tc>
          <w:tcPr>
            <w:tcW w:w="1497" w:type="dxa"/>
            <w:tcBorders>
              <w:bottom w:val="single" w:sz="6" w:space="0" w:color="000000"/>
            </w:tcBorders>
          </w:tcPr>
          <w:p w:rsidR="00584C91" w:rsidRDefault="005F0224">
            <w:pPr>
              <w:pStyle w:val="TableParagraph"/>
              <w:spacing w:before="128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  <w:bottom w:val="single" w:sz="6" w:space="0" w:color="000000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5"/>
        </w:trPr>
        <w:tc>
          <w:tcPr>
            <w:tcW w:w="14559" w:type="dxa"/>
            <w:gridSpan w:val="4"/>
            <w:tcBorders>
              <w:top w:val="single" w:sz="6" w:space="0" w:color="000000"/>
            </w:tcBorders>
          </w:tcPr>
          <w:p w:rsidR="00584C91" w:rsidRDefault="005F0224">
            <w:pPr>
              <w:pStyle w:val="TableParagraph"/>
              <w:spacing w:line="256" w:lineRule="exact"/>
              <w:ind w:left="4234" w:right="42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«Орлёнок 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</w:tbl>
    <w:p w:rsidR="00584C91" w:rsidRDefault="00584C91">
      <w:pPr>
        <w:spacing w:line="256" w:lineRule="exact"/>
        <w:jc w:val="center"/>
        <w:rPr>
          <w:sz w:val="24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9"/>
        <w:ind w:left="0"/>
        <w:jc w:val="left"/>
        <w:rPr>
          <w:b/>
          <w:sz w:val="11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"/>
        <w:gridCol w:w="6251"/>
        <w:gridCol w:w="1497"/>
        <w:gridCol w:w="5861"/>
      </w:tblGrid>
      <w:tr w:rsidR="00584C91">
        <w:trPr>
          <w:trHeight w:val="278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9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«Орлёно</w:t>
            </w:r>
            <w:proofErr w:type="gramStart"/>
            <w:r>
              <w:rPr>
                <w:sz w:val="24"/>
              </w:rPr>
              <w:t>к–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 w:val="restart"/>
          </w:tcPr>
          <w:p w:rsidR="00584C91" w:rsidRDefault="005F0224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Мультфильм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«Мульти-Россия»</w:t>
            </w:r>
          </w:p>
          <w:p w:rsidR="00584C91" w:rsidRDefault="005F0224">
            <w:pPr>
              <w:pStyle w:val="TableParagraph"/>
              <w:spacing w:before="2" w:line="240" w:lineRule="auto"/>
              <w:ind w:left="107" w:right="88"/>
              <w:jc w:val="both"/>
              <w:rPr>
                <w:sz w:val="24"/>
              </w:rPr>
            </w:pPr>
            <w:r>
              <w:rPr>
                <w:sz w:val="24"/>
              </w:rPr>
              <w:t>«Мульти-Россия» (второе официальное название «Мы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России»)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мультипликационных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народностях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России. Является совместным проектом </w:t>
            </w:r>
            <w:r>
              <w:rPr>
                <w:sz w:val="24"/>
              </w:rPr>
              <w:t>продюсерской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компании «Аэроплан» и студии «Пилот». Работа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данным сериалом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</w:tr>
      <w:tr w:rsidR="00584C91">
        <w:trPr>
          <w:trHeight w:val="277"/>
        </w:trPr>
        <w:tc>
          <w:tcPr>
            <w:tcW w:w="950" w:type="dxa"/>
          </w:tcPr>
          <w:p w:rsidR="00584C91" w:rsidRDefault="005F0224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«Орлёнка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хранителя»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3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хранить»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ближе»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950" w:type="dxa"/>
          </w:tcPr>
          <w:p w:rsidR="00584C91" w:rsidRDefault="005F0224">
            <w:pPr>
              <w:pStyle w:val="TableParagraph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 хранители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«Расскажи мне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3"/>
        </w:trPr>
        <w:tc>
          <w:tcPr>
            <w:tcW w:w="950" w:type="dxa"/>
          </w:tcPr>
          <w:p w:rsidR="00584C91" w:rsidRDefault="005F0224">
            <w:pPr>
              <w:pStyle w:val="TableParagraph"/>
              <w:spacing w:line="254" w:lineRule="exact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хранители»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551"/>
        </w:trPr>
        <w:tc>
          <w:tcPr>
            <w:tcW w:w="950" w:type="dxa"/>
          </w:tcPr>
          <w:p w:rsidR="00584C91" w:rsidRDefault="005F0224">
            <w:pPr>
              <w:pStyle w:val="TableParagraph"/>
              <w:spacing w:before="131" w:line="240" w:lineRule="auto"/>
              <w:ind w:left="0" w:right="344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251" w:type="dxa"/>
          </w:tcPr>
          <w:p w:rsidR="00584C91" w:rsidRDefault="005F02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текущем</w:t>
            </w:r>
            <w:proofErr w:type="gramEnd"/>
          </w:p>
          <w:p w:rsidR="00584C91" w:rsidRDefault="005F0224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учебном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proofErr w:type="gramEnd"/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spacing w:before="131" w:line="240" w:lineRule="auto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861" w:type="dxa"/>
            <w:vMerge/>
            <w:tcBorders>
              <w:top w:val="nil"/>
            </w:tcBorders>
          </w:tcPr>
          <w:p w:rsidR="00584C91" w:rsidRDefault="00584C91">
            <w:pPr>
              <w:rPr>
                <w:sz w:val="2"/>
                <w:szCs w:val="2"/>
              </w:rPr>
            </w:pPr>
          </w:p>
        </w:tc>
      </w:tr>
      <w:tr w:rsidR="00584C91">
        <w:trPr>
          <w:trHeight w:val="277"/>
        </w:trPr>
        <w:tc>
          <w:tcPr>
            <w:tcW w:w="7201" w:type="dxa"/>
            <w:gridSpan w:val="2"/>
          </w:tcPr>
          <w:p w:rsidR="00584C91" w:rsidRDefault="005F0224">
            <w:pPr>
              <w:pStyle w:val="TableParagraph"/>
              <w:ind w:left="0"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497" w:type="dxa"/>
          </w:tcPr>
          <w:p w:rsidR="00584C91" w:rsidRDefault="005F0224">
            <w:pPr>
              <w:pStyle w:val="TableParagraph"/>
              <w:ind w:left="337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</w:p>
        </w:tc>
        <w:tc>
          <w:tcPr>
            <w:tcW w:w="5861" w:type="dxa"/>
            <w:tcBorders>
              <w:bottom w:val="nil"/>
              <w:right w:val="nil"/>
            </w:tcBorders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</w:tbl>
    <w:p w:rsidR="00584C91" w:rsidRDefault="00584C91">
      <w:pPr>
        <w:rPr>
          <w:sz w:val="20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b/>
          <w:sz w:val="20"/>
        </w:rPr>
      </w:pPr>
    </w:p>
    <w:p w:rsidR="00584C91" w:rsidRDefault="00584C91">
      <w:pPr>
        <w:pStyle w:val="a3"/>
        <w:spacing w:before="1"/>
        <w:ind w:left="0"/>
        <w:jc w:val="left"/>
        <w:rPr>
          <w:b/>
          <w:sz w:val="24"/>
        </w:rPr>
      </w:pPr>
    </w:p>
    <w:p w:rsidR="00584C91" w:rsidRDefault="005F0224">
      <w:pPr>
        <w:spacing w:before="87"/>
        <w:ind w:left="6263" w:right="4548" w:hanging="1825"/>
        <w:rPr>
          <w:b/>
          <w:sz w:val="28"/>
        </w:rPr>
      </w:pPr>
      <w:r>
        <w:rPr>
          <w:b/>
          <w:color w:val="1A1A1A"/>
          <w:sz w:val="28"/>
        </w:rPr>
        <w:t>Учебно-методическое</w:t>
      </w:r>
      <w:r>
        <w:rPr>
          <w:b/>
          <w:color w:val="1A1A1A"/>
          <w:spacing w:val="-8"/>
          <w:sz w:val="28"/>
        </w:rPr>
        <w:t xml:space="preserve"> </w:t>
      </w:r>
      <w:r>
        <w:rPr>
          <w:b/>
          <w:color w:val="1A1A1A"/>
          <w:sz w:val="28"/>
        </w:rPr>
        <w:t>обеспечение</w:t>
      </w:r>
      <w:r>
        <w:rPr>
          <w:b/>
          <w:color w:val="1A1A1A"/>
          <w:spacing w:val="-12"/>
          <w:sz w:val="28"/>
        </w:rPr>
        <w:t xml:space="preserve"> </w:t>
      </w:r>
      <w:r>
        <w:rPr>
          <w:b/>
          <w:color w:val="1A1A1A"/>
          <w:sz w:val="28"/>
        </w:rPr>
        <w:t>программы</w:t>
      </w:r>
      <w:r>
        <w:rPr>
          <w:b/>
          <w:color w:val="1A1A1A"/>
          <w:spacing w:val="-67"/>
          <w:sz w:val="28"/>
        </w:rPr>
        <w:t xml:space="preserve"> </w:t>
      </w:r>
      <w:r>
        <w:rPr>
          <w:b/>
          <w:color w:val="1A1A1A"/>
          <w:sz w:val="28"/>
        </w:rPr>
        <w:t>реализации</w:t>
      </w:r>
      <w:r>
        <w:rPr>
          <w:b/>
          <w:color w:val="1A1A1A"/>
          <w:spacing w:val="-2"/>
          <w:sz w:val="28"/>
        </w:rPr>
        <w:t xml:space="preserve"> </w:t>
      </w:r>
      <w:r>
        <w:rPr>
          <w:b/>
          <w:color w:val="1A1A1A"/>
          <w:sz w:val="28"/>
        </w:rPr>
        <w:t>курса</w:t>
      </w:r>
    </w:p>
    <w:p w:rsidR="00584C91" w:rsidRDefault="00584C91">
      <w:pPr>
        <w:pStyle w:val="a3"/>
        <w:spacing w:before="10"/>
        <w:ind w:left="0"/>
        <w:jc w:val="left"/>
        <w:rPr>
          <w:b/>
          <w:sz w:val="27"/>
        </w:rPr>
      </w:pPr>
    </w:p>
    <w:p w:rsidR="00584C91" w:rsidRDefault="005F0224">
      <w:pPr>
        <w:pStyle w:val="a3"/>
        <w:ind w:left="214" w:firstLine="710"/>
        <w:jc w:val="left"/>
      </w:pPr>
      <w:r>
        <w:rPr>
          <w:spacing w:val="-1"/>
        </w:rPr>
        <w:t>Курсобеспеченметодическимиидидактическимиматериалами</w:t>
      </w:r>
      <w:proofErr w:type="gramStart"/>
      <w:r>
        <w:rPr>
          <w:spacing w:val="-1"/>
        </w:rPr>
        <w:t>,р</w:t>
      </w:r>
      <w:proofErr w:type="gramEnd"/>
      <w:r>
        <w:rPr>
          <w:spacing w:val="-1"/>
        </w:rPr>
        <w:t>азмещенныминасайтеКорпоративногоуниверси</w:t>
      </w:r>
      <w:r>
        <w:t xml:space="preserve"> </w:t>
      </w:r>
      <w:proofErr w:type="spellStart"/>
      <w:r>
        <w:t>тетаРоссийскогодвиженияшкольников</w:t>
      </w:r>
      <w:proofErr w:type="spellEnd"/>
    </w:p>
    <w:p w:rsidR="00584C91" w:rsidRDefault="00584C91">
      <w:pPr>
        <w:pStyle w:val="a3"/>
        <w:spacing w:before="4"/>
        <w:ind w:left="0"/>
        <w:jc w:val="left"/>
      </w:pPr>
    </w:p>
    <w:p w:rsidR="00584C91" w:rsidRDefault="005F0224">
      <w:pPr>
        <w:pStyle w:val="1"/>
        <w:spacing w:line="319" w:lineRule="exact"/>
        <w:ind w:left="2974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</w:p>
    <w:p w:rsidR="00584C91" w:rsidRDefault="005F0224">
      <w:pPr>
        <w:pStyle w:val="a3"/>
        <w:spacing w:line="319" w:lineRule="exact"/>
        <w:ind w:left="780"/>
        <w:jc w:val="left"/>
      </w:pPr>
      <w:r>
        <w:t>Дляобучениянакурсахнеобходимозарегистрироватьсянасайте</w:t>
      </w:r>
      <w:proofErr w:type="gramStart"/>
      <w:r>
        <w:t>,д</w:t>
      </w:r>
      <w:proofErr w:type="gramEnd"/>
      <w:r>
        <w:t>алееследоватьи</w:t>
      </w:r>
      <w:r>
        <w:rPr>
          <w:spacing w:val="-12"/>
        </w:rPr>
        <w:t xml:space="preserve"> </w:t>
      </w:r>
      <w:proofErr w:type="spellStart"/>
      <w:r>
        <w:t>нструкции</w:t>
      </w:r>
      <w:proofErr w:type="spellEnd"/>
      <w:r>
        <w:t>: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before="1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Академиягражданина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Основысоциальногопроектирования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before="2"/>
        <w:ind w:hanging="438"/>
        <w:rPr>
          <w:sz w:val="28"/>
        </w:rPr>
      </w:pPr>
      <w:r>
        <w:rPr>
          <w:sz w:val="28"/>
        </w:rPr>
        <w:t>Онлайн-</w:t>
      </w:r>
      <w:proofErr w:type="spellStart"/>
      <w:r>
        <w:rPr>
          <w:sz w:val="28"/>
        </w:rPr>
        <w:t>курс</w:t>
      </w:r>
      <w:proofErr w:type="gramStart"/>
      <w:r>
        <w:rPr>
          <w:sz w:val="28"/>
        </w:rPr>
        <w:t>«А</w:t>
      </w:r>
      <w:proofErr w:type="gramEnd"/>
      <w:r>
        <w:rPr>
          <w:sz w:val="28"/>
        </w:rPr>
        <w:t>нимацияонлайн</w:t>
      </w:r>
      <w:proofErr w:type="spellEnd"/>
      <w:r>
        <w:rPr>
          <w:sz w:val="28"/>
        </w:rPr>
        <w:t>(</w:t>
      </w:r>
      <w:proofErr w:type="spellStart"/>
      <w:r>
        <w:rPr>
          <w:sz w:val="28"/>
        </w:rPr>
        <w:t>анимируйсРДШ</w:t>
      </w:r>
      <w:proofErr w:type="spellEnd"/>
      <w:r>
        <w:rPr>
          <w:sz w:val="28"/>
        </w:rPr>
        <w:t>)»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before="2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ФотостудиясРДШ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Экологическоемышление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before="2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Совместноелидерство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before="1" w:line="367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Впорядке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7"/>
        </w:numPr>
        <w:tabs>
          <w:tab w:val="left" w:pos="1357"/>
        </w:tabs>
        <w:spacing w:line="367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Медиашкола</w:t>
      </w:r>
      <w:proofErr w:type="spellEnd"/>
      <w:r>
        <w:rPr>
          <w:sz w:val="28"/>
        </w:rPr>
        <w:t>»</w:t>
      </w:r>
    </w:p>
    <w:p w:rsidR="00584C91" w:rsidRDefault="005F0224">
      <w:pPr>
        <w:pStyle w:val="1"/>
        <w:spacing w:before="6" w:line="319" w:lineRule="exact"/>
        <w:ind w:left="3219"/>
      </w:pP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педагога</w:t>
      </w:r>
    </w:p>
    <w:p w:rsidR="00584C91" w:rsidRDefault="005F0224">
      <w:pPr>
        <w:pStyle w:val="a3"/>
        <w:spacing w:line="319" w:lineRule="exact"/>
        <w:ind w:left="1068"/>
        <w:jc w:val="left"/>
      </w:pPr>
      <w:r>
        <w:t>Дляобучениянакурсахнеобходимозарегистрироватьсянасайте</w:t>
      </w:r>
      <w:proofErr w:type="gramStart"/>
      <w:r>
        <w:t>,д</w:t>
      </w:r>
      <w:proofErr w:type="gramEnd"/>
      <w:r>
        <w:t>алееследоватьинструкции: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</w:tabs>
        <w:spacing w:before="1"/>
        <w:ind w:hanging="438"/>
        <w:rPr>
          <w:sz w:val="28"/>
        </w:rPr>
      </w:pPr>
      <w:proofErr w:type="spellStart"/>
      <w:r>
        <w:rPr>
          <w:sz w:val="28"/>
        </w:rPr>
        <w:t>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ОрганизациявоспитательнойработынаосновемероприятийРДШ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</w:tabs>
        <w:spacing w:before="2"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Академиягражданина</w:t>
      </w:r>
      <w:proofErr w:type="spellEnd"/>
      <w:r>
        <w:rPr>
          <w:sz w:val="28"/>
        </w:rPr>
        <w:t>»(</w:t>
      </w:r>
      <w:proofErr w:type="spellStart"/>
      <w:r>
        <w:rPr>
          <w:sz w:val="28"/>
        </w:rPr>
        <w:t>дляпедагогов</w:t>
      </w:r>
      <w:proofErr w:type="spellEnd"/>
      <w:r>
        <w:rPr>
          <w:sz w:val="28"/>
        </w:rPr>
        <w:t>)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</w:tabs>
        <w:spacing w:line="366" w:lineRule="exact"/>
        <w:ind w:hanging="438"/>
        <w:rPr>
          <w:sz w:val="28"/>
        </w:rPr>
      </w:pPr>
      <w:r>
        <w:rPr>
          <w:sz w:val="28"/>
        </w:rPr>
        <w:t>Онлайнкурс</w:t>
      </w:r>
      <w:proofErr w:type="gramStart"/>
      <w:r>
        <w:rPr>
          <w:sz w:val="28"/>
        </w:rPr>
        <w:t>«Р</w:t>
      </w:r>
      <w:proofErr w:type="gramEnd"/>
      <w:r>
        <w:rPr>
          <w:sz w:val="28"/>
        </w:rPr>
        <w:t>оссийскоедвижениешкольников:планированиеиорганизацияработы»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  <w:tab w:val="left" w:pos="2768"/>
          <w:tab w:val="left" w:pos="3733"/>
          <w:tab w:val="left" w:pos="6359"/>
          <w:tab w:val="left" w:pos="8529"/>
        </w:tabs>
        <w:spacing w:before="1"/>
        <w:ind w:hanging="438"/>
        <w:rPr>
          <w:sz w:val="28"/>
        </w:rPr>
      </w:pPr>
      <w:r>
        <w:rPr>
          <w:sz w:val="28"/>
        </w:rPr>
        <w:t>Онлайн</w:t>
      </w:r>
      <w:r>
        <w:rPr>
          <w:sz w:val="28"/>
        </w:rPr>
        <w:tab/>
        <w:t>курс</w:t>
      </w:r>
      <w:r>
        <w:rPr>
          <w:sz w:val="28"/>
        </w:rPr>
        <w:tab/>
        <w:t>«Формирование</w:t>
      </w:r>
      <w:r>
        <w:rPr>
          <w:sz w:val="28"/>
        </w:rPr>
        <w:tab/>
        <w:t>гражданской</w:t>
      </w:r>
      <w:r>
        <w:rPr>
          <w:sz w:val="28"/>
        </w:rPr>
        <w:tab/>
        <w:t>идентичности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обучающихся4-11классов»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  <w:tab w:val="left" w:pos="2700"/>
          <w:tab w:val="left" w:pos="3589"/>
          <w:tab w:val="left" w:pos="4530"/>
          <w:tab w:val="left" w:pos="6421"/>
          <w:tab w:val="left" w:pos="8558"/>
        </w:tabs>
        <w:spacing w:before="2" w:line="366" w:lineRule="exact"/>
        <w:ind w:hanging="438"/>
        <w:rPr>
          <w:sz w:val="28"/>
        </w:rPr>
      </w:pPr>
      <w:r>
        <w:rPr>
          <w:sz w:val="28"/>
        </w:rPr>
        <w:t>Онлайн</w:t>
      </w:r>
      <w:r>
        <w:rPr>
          <w:sz w:val="28"/>
        </w:rPr>
        <w:tab/>
        <w:t>курс</w:t>
      </w:r>
      <w:r>
        <w:rPr>
          <w:sz w:val="28"/>
        </w:rPr>
        <w:tab/>
        <w:t>«Как</w:t>
      </w:r>
      <w:r>
        <w:rPr>
          <w:sz w:val="28"/>
        </w:rPr>
        <w:tab/>
        <w:t>поддержать</w:t>
      </w:r>
      <w:r>
        <w:rPr>
          <w:sz w:val="28"/>
        </w:rPr>
        <w:tab/>
        <w:t>деятельность</w:t>
      </w:r>
      <w:r>
        <w:rPr>
          <w:sz w:val="28"/>
        </w:rPr>
        <w:tab/>
      </w:r>
      <w:proofErr w:type="spellStart"/>
      <w:r>
        <w:rPr>
          <w:sz w:val="28"/>
        </w:rPr>
        <w:t>добровольческогоотряда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</w:tabs>
        <w:spacing w:line="366" w:lineRule="exact"/>
        <w:ind w:hanging="438"/>
        <w:rPr>
          <w:sz w:val="28"/>
        </w:rPr>
      </w:pPr>
      <w:proofErr w:type="spellStart"/>
      <w:r>
        <w:rPr>
          <w:sz w:val="28"/>
        </w:rPr>
        <w:t>Онлайнкур</w:t>
      </w:r>
      <w:proofErr w:type="gramStart"/>
      <w:r>
        <w:rPr>
          <w:sz w:val="28"/>
        </w:rPr>
        <w:t>с«</w:t>
      </w:r>
      <w:proofErr w:type="gramEnd"/>
      <w:r>
        <w:rPr>
          <w:sz w:val="28"/>
        </w:rPr>
        <w:t>Школаклассныхкураторов</w:t>
      </w:r>
      <w:proofErr w:type="spellEnd"/>
      <w:r>
        <w:rPr>
          <w:sz w:val="28"/>
        </w:rPr>
        <w:t>»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</w:tabs>
        <w:spacing w:before="2"/>
        <w:ind w:hanging="438"/>
        <w:rPr>
          <w:sz w:val="28"/>
        </w:rPr>
      </w:pPr>
      <w:r>
        <w:rPr>
          <w:sz w:val="28"/>
          <w:u w:val="single"/>
        </w:rPr>
        <w:t>Контент</w:t>
      </w:r>
      <w:r>
        <w:rPr>
          <w:sz w:val="28"/>
          <w:u w:val="single"/>
        </w:rPr>
        <w:t>-</w:t>
      </w:r>
      <w:proofErr w:type="spellStart"/>
      <w:r>
        <w:rPr>
          <w:sz w:val="28"/>
          <w:u w:val="single"/>
        </w:rPr>
        <w:t>агрегаторвоспитательныхпракти</w:t>
      </w:r>
      <w:proofErr w:type="gramStart"/>
      <w:r>
        <w:rPr>
          <w:sz w:val="28"/>
          <w:u w:val="single"/>
        </w:rPr>
        <w:t>к«</w:t>
      </w:r>
      <w:proofErr w:type="gramEnd"/>
      <w:r>
        <w:rPr>
          <w:sz w:val="28"/>
          <w:u w:val="single"/>
        </w:rPr>
        <w:t>ЕжедневносРДШ</w:t>
      </w:r>
      <w:proofErr w:type="spellEnd"/>
      <w:r>
        <w:rPr>
          <w:sz w:val="28"/>
          <w:u w:val="single"/>
        </w:rPr>
        <w:t>»</w:t>
      </w:r>
    </w:p>
    <w:p w:rsidR="00584C91" w:rsidRDefault="005F0224">
      <w:pPr>
        <w:pStyle w:val="a5"/>
        <w:numPr>
          <w:ilvl w:val="0"/>
          <w:numId w:val="8"/>
        </w:numPr>
        <w:tabs>
          <w:tab w:val="left" w:pos="1357"/>
          <w:tab w:val="left" w:pos="3642"/>
          <w:tab w:val="left" w:pos="6052"/>
          <w:tab w:val="left" w:pos="7895"/>
        </w:tabs>
        <w:spacing w:before="2"/>
        <w:ind w:hanging="438"/>
        <w:rPr>
          <w:sz w:val="28"/>
        </w:rPr>
      </w:pPr>
      <w:r>
        <w:rPr>
          <w:sz w:val="28"/>
        </w:rPr>
        <w:t>Методическое</w:t>
      </w:r>
      <w:r>
        <w:rPr>
          <w:sz w:val="28"/>
        </w:rPr>
        <w:tab/>
        <w:t>сопровождение</w:t>
      </w:r>
      <w:r>
        <w:rPr>
          <w:sz w:val="28"/>
        </w:rPr>
        <w:tab/>
        <w:t>программы</w:t>
      </w:r>
      <w:r>
        <w:rPr>
          <w:sz w:val="28"/>
        </w:rPr>
        <w:tab/>
        <w:t>развития</w:t>
      </w:r>
      <w:r>
        <w:rPr>
          <w:spacing w:val="-11"/>
          <w:sz w:val="28"/>
        </w:rPr>
        <w:t xml:space="preserve"> </w:t>
      </w:r>
      <w:proofErr w:type="spellStart"/>
      <w:r>
        <w:rPr>
          <w:sz w:val="28"/>
        </w:rPr>
        <w:t>социальнойактивности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ОрлятаРоссии</w:t>
      </w:r>
      <w:proofErr w:type="spellEnd"/>
      <w:r>
        <w:rPr>
          <w:sz w:val="28"/>
        </w:rPr>
        <w:t>»</w:t>
      </w:r>
    </w:p>
    <w:p w:rsidR="00584C91" w:rsidRDefault="00584C91">
      <w:pPr>
        <w:rPr>
          <w:sz w:val="28"/>
        </w:rPr>
        <w:sectPr w:rsidR="00584C91">
          <w:pgSz w:w="16840" w:h="11910" w:orient="landscape"/>
          <w:pgMar w:top="1100" w:right="920" w:bottom="280" w:left="1020" w:header="720" w:footer="720" w:gutter="0"/>
          <w:cols w:space="720"/>
        </w:sectPr>
      </w:pPr>
    </w:p>
    <w:p w:rsidR="00584C91" w:rsidRDefault="00584C91">
      <w:pPr>
        <w:pStyle w:val="a3"/>
        <w:ind w:left="0"/>
        <w:jc w:val="left"/>
        <w:rPr>
          <w:sz w:val="20"/>
        </w:rPr>
      </w:pPr>
    </w:p>
    <w:p w:rsidR="00584C91" w:rsidRDefault="00584C91">
      <w:pPr>
        <w:pStyle w:val="a3"/>
        <w:spacing w:before="4"/>
        <w:ind w:left="0"/>
        <w:jc w:val="left"/>
      </w:pPr>
    </w:p>
    <w:p w:rsidR="00584C91" w:rsidRDefault="005F0224">
      <w:pPr>
        <w:pStyle w:val="a3"/>
        <w:spacing w:before="42"/>
        <w:ind w:left="4040"/>
        <w:jc w:val="left"/>
        <w:rPr>
          <w:rFonts w:ascii="Calibri" w:hAnsi="Calibri"/>
        </w:rPr>
      </w:pPr>
      <w:bookmarkStart w:id="1" w:name="Лист_внесения_изменений_и_дополнений_в_р"/>
      <w:bookmarkEnd w:id="1"/>
      <w:r>
        <w:rPr>
          <w:rFonts w:ascii="Calibri" w:hAnsi="Calibri"/>
          <w:w w:val="95"/>
        </w:rPr>
        <w:t>Лист</w:t>
      </w:r>
      <w:r>
        <w:rPr>
          <w:rFonts w:ascii="Calibri" w:hAnsi="Calibri"/>
          <w:spacing w:val="27"/>
          <w:w w:val="95"/>
        </w:rPr>
        <w:t xml:space="preserve"> </w:t>
      </w:r>
      <w:r>
        <w:rPr>
          <w:rFonts w:ascii="Calibri" w:hAnsi="Calibri"/>
          <w:w w:val="95"/>
        </w:rPr>
        <w:t>внесения</w:t>
      </w:r>
      <w:r>
        <w:rPr>
          <w:rFonts w:ascii="Calibri" w:hAnsi="Calibri"/>
          <w:spacing w:val="54"/>
          <w:w w:val="95"/>
        </w:rPr>
        <w:t xml:space="preserve"> </w:t>
      </w:r>
      <w:r>
        <w:rPr>
          <w:rFonts w:ascii="Calibri" w:hAnsi="Calibri"/>
          <w:w w:val="95"/>
        </w:rPr>
        <w:t>изменений</w:t>
      </w:r>
      <w:r>
        <w:rPr>
          <w:rFonts w:ascii="Calibri" w:hAnsi="Calibri"/>
          <w:spacing w:val="49"/>
          <w:w w:val="95"/>
        </w:rPr>
        <w:t xml:space="preserve"> </w:t>
      </w:r>
      <w:r>
        <w:rPr>
          <w:rFonts w:ascii="Calibri" w:hAnsi="Calibri"/>
          <w:w w:val="95"/>
        </w:rPr>
        <w:t>и</w:t>
      </w:r>
      <w:r>
        <w:rPr>
          <w:rFonts w:ascii="Calibri" w:hAnsi="Calibri"/>
          <w:spacing w:val="36"/>
          <w:w w:val="95"/>
        </w:rPr>
        <w:t xml:space="preserve"> </w:t>
      </w:r>
      <w:r>
        <w:rPr>
          <w:rFonts w:ascii="Calibri" w:hAnsi="Calibri"/>
          <w:w w:val="95"/>
        </w:rPr>
        <w:t>дополнений</w:t>
      </w:r>
      <w:r>
        <w:rPr>
          <w:rFonts w:ascii="Calibri" w:hAnsi="Calibri"/>
          <w:spacing w:val="49"/>
          <w:w w:val="95"/>
        </w:rPr>
        <w:t xml:space="preserve"> </w:t>
      </w:r>
      <w:r>
        <w:rPr>
          <w:rFonts w:ascii="Calibri" w:hAnsi="Calibri"/>
          <w:w w:val="95"/>
        </w:rPr>
        <w:t>в</w:t>
      </w:r>
      <w:r>
        <w:rPr>
          <w:rFonts w:ascii="Calibri" w:hAnsi="Calibri"/>
          <w:spacing w:val="41"/>
          <w:w w:val="95"/>
        </w:rPr>
        <w:t xml:space="preserve"> </w:t>
      </w:r>
      <w:r>
        <w:rPr>
          <w:rFonts w:ascii="Calibri" w:hAnsi="Calibri"/>
          <w:w w:val="95"/>
        </w:rPr>
        <w:t>рабочую</w:t>
      </w:r>
      <w:r>
        <w:rPr>
          <w:rFonts w:ascii="Calibri" w:hAnsi="Calibri"/>
          <w:spacing w:val="50"/>
          <w:w w:val="95"/>
        </w:rPr>
        <w:t xml:space="preserve"> </w:t>
      </w:r>
      <w:r>
        <w:rPr>
          <w:rFonts w:ascii="Calibri" w:hAnsi="Calibri"/>
          <w:w w:val="95"/>
        </w:rPr>
        <w:t>программу</w:t>
      </w:r>
    </w:p>
    <w:p w:rsidR="00584C91" w:rsidRDefault="00584C91">
      <w:pPr>
        <w:pStyle w:val="a3"/>
        <w:ind w:left="0"/>
        <w:jc w:val="left"/>
        <w:rPr>
          <w:rFonts w:ascii="Calibri"/>
          <w:sz w:val="20"/>
        </w:rPr>
      </w:pPr>
    </w:p>
    <w:p w:rsidR="00584C91" w:rsidRDefault="00584C91">
      <w:pPr>
        <w:pStyle w:val="a3"/>
        <w:ind w:left="0"/>
        <w:jc w:val="left"/>
        <w:rPr>
          <w:rFonts w:ascii="Calibri"/>
          <w:sz w:val="20"/>
        </w:rPr>
      </w:pPr>
    </w:p>
    <w:p w:rsidR="00584C91" w:rsidRDefault="00584C91">
      <w:pPr>
        <w:pStyle w:val="a3"/>
        <w:spacing w:before="7"/>
        <w:ind w:left="0"/>
        <w:jc w:val="left"/>
        <w:rPr>
          <w:rFonts w:ascii="Calibri"/>
          <w:sz w:val="17"/>
        </w:rPr>
      </w:pPr>
    </w:p>
    <w:tbl>
      <w:tblPr>
        <w:tblW w:w="0" w:type="auto"/>
        <w:tblInd w:w="3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1"/>
        <w:gridCol w:w="2482"/>
        <w:gridCol w:w="2401"/>
        <w:gridCol w:w="2333"/>
      </w:tblGrid>
      <w:tr w:rsidR="00584C91">
        <w:trPr>
          <w:trHeight w:val="1156"/>
        </w:trPr>
        <w:tc>
          <w:tcPr>
            <w:tcW w:w="2401" w:type="dxa"/>
          </w:tcPr>
          <w:p w:rsidR="00584C91" w:rsidRDefault="005F0224">
            <w:pPr>
              <w:pStyle w:val="TableParagraph"/>
              <w:spacing w:line="276" w:lineRule="auto"/>
              <w:ind w:left="758" w:right="421" w:hanging="279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:rsidR="00584C91" w:rsidRDefault="005F0224">
            <w:pPr>
              <w:pStyle w:val="TableParagraph"/>
              <w:spacing w:line="273" w:lineRule="exact"/>
              <w:ind w:left="916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:rsidR="00584C91" w:rsidRDefault="005F0224">
            <w:pPr>
              <w:pStyle w:val="TableParagraph"/>
              <w:spacing w:line="276" w:lineRule="auto"/>
              <w:ind w:left="206" w:right="175" w:firstLine="4"/>
              <w:jc w:val="center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333" w:type="dxa"/>
          </w:tcPr>
          <w:p w:rsidR="00584C91" w:rsidRDefault="005F0224">
            <w:pPr>
              <w:pStyle w:val="TableParagraph"/>
              <w:spacing w:line="276" w:lineRule="auto"/>
              <w:ind w:left="330" w:right="309" w:firstLine="182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584C91">
        <w:trPr>
          <w:trHeight w:val="633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633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633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633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8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8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3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8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7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8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8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584C91">
        <w:trPr>
          <w:trHeight w:val="518"/>
        </w:trPr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82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401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33" w:type="dxa"/>
          </w:tcPr>
          <w:p w:rsidR="00584C91" w:rsidRDefault="00584C91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584C91" w:rsidRDefault="00584C91"/>
    <w:sectPr w:rsidR="00584C91">
      <w:pgSz w:w="16840" w:h="11910" w:orient="landscape"/>
      <w:pgMar w:top="1100" w:right="9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224" w:rsidRDefault="005F0224">
      <w:r>
        <w:separator/>
      </w:r>
    </w:p>
  </w:endnote>
  <w:endnote w:type="continuationSeparator" w:id="0">
    <w:p w:rsidR="005F0224" w:rsidRDefault="005F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224" w:rsidRDefault="005F0224">
      <w:r>
        <w:separator/>
      </w:r>
    </w:p>
  </w:footnote>
  <w:footnote w:type="continuationSeparator" w:id="0">
    <w:p w:rsidR="005F0224" w:rsidRDefault="005F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5E306ED"/>
    <w:multiLevelType w:val="multilevel"/>
    <w:tmpl w:val="B5E306ED"/>
    <w:lvl w:ilvl="0">
      <w:start w:val="1"/>
      <w:numFmt w:val="decimal"/>
      <w:lvlText w:val="%1"/>
      <w:lvlJc w:val="left"/>
      <w:pPr>
        <w:ind w:left="1041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894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748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0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7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2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0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5" w:hanging="212"/>
      </w:pPr>
      <w:rPr>
        <w:rFonts w:hint="default"/>
        <w:lang w:val="ru-RU" w:eastAsia="en-US" w:bidi="ar-SA"/>
      </w:rPr>
    </w:lvl>
  </w:abstractNum>
  <w:abstractNum w:abstractNumId="1">
    <w:nsid w:val="BF205925"/>
    <w:multiLevelType w:val="multilevel"/>
    <w:tmpl w:val="BF205925"/>
    <w:lvl w:ilvl="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2">
    <w:nsid w:val="CF092B84"/>
    <w:multiLevelType w:val="multilevel"/>
    <w:tmpl w:val="CF092B84"/>
    <w:lvl w:ilvl="0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66" w:hanging="34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12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2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4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abstractNum w:abstractNumId="3">
    <w:nsid w:val="0053208E"/>
    <w:multiLevelType w:val="multilevel"/>
    <w:tmpl w:val="0053208E"/>
    <w:lvl w:ilvl="0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5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3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7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5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8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346"/>
      </w:pPr>
      <w:rPr>
        <w:rFonts w:hint="default"/>
        <w:lang w:val="ru-RU" w:eastAsia="en-US" w:bidi="ar-SA"/>
      </w:rPr>
    </w:lvl>
  </w:abstractNum>
  <w:abstractNum w:abstractNumId="4">
    <w:nsid w:val="03D62ECE"/>
    <w:multiLevelType w:val="multilevel"/>
    <w:tmpl w:val="03D62ECE"/>
    <w:lvl w:ilvl="0">
      <w:start w:val="3"/>
      <w:numFmt w:val="decimal"/>
      <w:lvlText w:val="%1"/>
      <w:lvlJc w:val="left"/>
      <w:pPr>
        <w:ind w:left="1272" w:hanging="44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-%2"/>
      <w:lvlJc w:val="left"/>
      <w:pPr>
        <w:ind w:left="1272" w:hanging="4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3"/>
      <w:lvlJc w:val="left"/>
      <w:pPr>
        <w:ind w:left="7507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7963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194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426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57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89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0" w:hanging="212"/>
      </w:pPr>
      <w:rPr>
        <w:rFonts w:hint="default"/>
        <w:lang w:val="ru-RU" w:eastAsia="en-US" w:bidi="ar-SA"/>
      </w:rPr>
    </w:lvl>
  </w:abstractNum>
  <w:abstractNum w:abstractNumId="5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6">
    <w:nsid w:val="59ADCABA"/>
    <w:multiLevelType w:val="multilevel"/>
    <w:tmpl w:val="59ADCABA"/>
    <w:lvl w:ilvl="0">
      <w:numFmt w:val="bullet"/>
      <w:lvlText w:val=""/>
      <w:lvlJc w:val="left"/>
      <w:pPr>
        <w:ind w:left="425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19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0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04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9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88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3" w:hanging="346"/>
      </w:pPr>
      <w:rPr>
        <w:rFonts w:hint="default"/>
        <w:lang w:val="ru-RU" w:eastAsia="en-US" w:bidi="ar-SA"/>
      </w:rPr>
    </w:lvl>
  </w:abstractNum>
  <w:abstractNum w:abstractNumId="7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A27"/>
    <w:rsid w:val="00172A27"/>
    <w:rsid w:val="00584C91"/>
    <w:rsid w:val="005F0224"/>
    <w:rsid w:val="00C32944"/>
    <w:rsid w:val="37F1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99"/>
    <w:qFormat/>
    <w:pPr>
      <w:jc w:val="center"/>
    </w:pPr>
    <w:rPr>
      <w:i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3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9"/>
      <w:jc w:val="both"/>
    </w:pPr>
    <w:rPr>
      <w:sz w:val="28"/>
      <w:szCs w:val="28"/>
    </w:rPr>
  </w:style>
  <w:style w:type="paragraph" w:styleId="a4">
    <w:name w:val="Title"/>
    <w:basedOn w:val="a"/>
    <w:uiPriority w:val="99"/>
    <w:qFormat/>
    <w:pPr>
      <w:jc w:val="center"/>
    </w:pPr>
    <w:rPr>
      <w:i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58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8khbkWjO4b3cKA" TargetMode="External"/><Relationship Id="rId18" Type="http://schemas.openxmlformats.org/officeDocument/2006/relationships/hyperlink" Target="https://disk.yandex.ru/i/h-IMgWFpajWOzg" TargetMode="External"/><Relationship Id="rId26" Type="http://schemas.openxmlformats.org/officeDocument/2006/relationships/hyperlink" Target="https://disk.yandex.ru/i/Hji8c1aTP2fpnQ" TargetMode="External"/><Relationship Id="rId39" Type="http://schemas.openxmlformats.org/officeDocument/2006/relationships/hyperlink" Target="https://disk.yandex.ru/i/hu1cqrRIiLCBYQ" TargetMode="External"/><Relationship Id="rId21" Type="http://schemas.openxmlformats.org/officeDocument/2006/relationships/hyperlink" Target="https://disk.yandex.ru/i/h-IMgWFpajWOzg" TargetMode="External"/><Relationship Id="rId34" Type="http://schemas.openxmlformats.org/officeDocument/2006/relationships/hyperlink" Target="https://disk.yandex.ru/i/hu1cqrRIiLCBYQ" TargetMode="External"/><Relationship Id="rId42" Type="http://schemas.openxmlformats.org/officeDocument/2006/relationships/hyperlink" Target="https://nsportal.ru/nachalnaya-shkola/raznoe/2023/06/08/orlyata-rossii-trek-erudit" TargetMode="External"/><Relationship Id="rId47" Type="http://schemas.openxmlformats.org/officeDocument/2006/relationships/hyperlink" Target="https://m.vk.com/orlyata_rus" TargetMode="External"/><Relationship Id="rId50" Type="http://schemas.openxmlformats.org/officeDocument/2006/relationships/hyperlink" Target="http://www.multirussia.ru/" TargetMode="External"/><Relationship Id="rId55" Type="http://schemas.openxmlformats.org/officeDocument/2006/relationships/hyperlink" Target="https://disk.yandex.ru/i/0MnRn3ZmSw-Nrg" TargetMode="External"/><Relationship Id="rId63" Type="http://schemas.openxmlformats.org/officeDocument/2006/relationships/hyperlink" Target="https://disk.yandex.ru/i/5HKPpR3Cw408ng" TargetMode="External"/><Relationship Id="rId68" Type="http://schemas.openxmlformats.org/officeDocument/2006/relationships/hyperlink" Target="https://disk.yandex.ru/d/pyZTA2ypajLFKg" TargetMode="Externa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wNgVlMGD-qlCVw" TargetMode="External"/><Relationship Id="rId29" Type="http://schemas.openxmlformats.org/officeDocument/2006/relationships/hyperlink" Target="https://disk.yandex.ru/i/SPavXsOI-beiWg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_meoL8kHAdUDYA" TargetMode="External"/><Relationship Id="rId24" Type="http://schemas.openxmlformats.org/officeDocument/2006/relationships/hyperlink" Target="https://disk.yandex.ru/d/I5K8yU8mw0zZvA" TargetMode="External"/><Relationship Id="rId32" Type="http://schemas.openxmlformats.org/officeDocument/2006/relationships/hyperlink" Target="https://disk.yandex.ru/i/L3fQL4ZBJtcQIw" TargetMode="External"/><Relationship Id="rId37" Type="http://schemas.openxmlformats.org/officeDocument/2006/relationships/hyperlink" Target="https://disk.yandex.ru/i/8khbkWjO4b3cKA" TargetMode="External"/><Relationship Id="rId40" Type="http://schemas.openxmlformats.org/officeDocument/2006/relationships/hyperlink" Target="https://disk.yandex.ru/i/ePcdnBhjGIV2qw" TargetMode="External"/><Relationship Id="rId45" Type="http://schemas.openxmlformats.org/officeDocument/2006/relationships/hyperlink" Target="https://podari-zhizn.ru/ru/give-help/pomoch-po-drugomu/korobka-hrabrosti" TargetMode="External"/><Relationship Id="rId53" Type="http://schemas.openxmlformats.org/officeDocument/2006/relationships/hyperlink" Target="https://disk.yandex.ru/i/8khbkWjO4b3cKA" TargetMode="External"/><Relationship Id="rId58" Type="http://schemas.openxmlformats.org/officeDocument/2006/relationships/hyperlink" Target="https://disk.yandex.ru/i/QGodL8ju4KKiig" TargetMode="External"/><Relationship Id="rId66" Type="http://schemas.openxmlformats.org/officeDocument/2006/relationships/hyperlink" Target="https://disk.yandex.ru/i/i-ArRmQXsyDG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isk.yandex.ru/i/3AQfwsCJmfdbog" TargetMode="External"/><Relationship Id="rId23" Type="http://schemas.openxmlformats.org/officeDocument/2006/relationships/hyperlink" Target="https://disk.yandex.ru/i/5sdDV6FR4xmeiA" TargetMode="External"/><Relationship Id="rId28" Type="http://schemas.openxmlformats.org/officeDocument/2006/relationships/hyperlink" Target="http://www.multirussia.ru/index.php?id=34" TargetMode="External"/><Relationship Id="rId36" Type="http://schemas.openxmlformats.org/officeDocument/2006/relationships/hyperlink" Target="https://disk.yandex.ru/i/HQghg12WMehcrg" TargetMode="External"/><Relationship Id="rId49" Type="http://schemas.openxmlformats.org/officeDocument/2006/relationships/hyperlink" Target="https://disk.yandex.ru/i/4eXrBQbjSxzKLQ" TargetMode="External"/><Relationship Id="rId57" Type="http://schemas.openxmlformats.org/officeDocument/2006/relationships/hyperlink" Target="https://disk.yandex.ru/i/ld3fzaKCzO7K2Q" TargetMode="External"/><Relationship Id="rId61" Type="http://schemas.openxmlformats.org/officeDocument/2006/relationships/hyperlink" Target="https://www.youtube.com/watch?v=hr2rCo2tpmA" TargetMode="External"/><Relationship Id="rId10" Type="http://schemas.openxmlformats.org/officeDocument/2006/relationships/hyperlink" Target="https://disk.yandex.ru/i/3tqEp3ZGYR7-ug" TargetMode="External"/><Relationship Id="rId19" Type="http://schemas.openxmlformats.org/officeDocument/2006/relationships/hyperlink" Target="https://disk.yandex.ru/i/qz15j9o6zFlPIQ" TargetMode="External"/><Relationship Id="rId31" Type="http://schemas.openxmlformats.org/officeDocument/2006/relationships/hyperlink" Target="https://disk.yandex.ru/i/4eXrBQbjSxzKLQ" TargetMode="External"/><Relationship Id="rId44" Type="http://schemas.openxmlformats.org/officeDocument/2006/relationships/hyperlink" Target="https://podari-zhizn.ru/ru/give-help/pomoch-po-drugomu/korobka-hrabrosti" TargetMode="External"/><Relationship Id="rId52" Type="http://schemas.openxmlformats.org/officeDocument/2006/relationships/hyperlink" Target="https://disk.yandex.ru/i/HQghg12WMehcrg" TargetMode="External"/><Relationship Id="rId60" Type="http://schemas.openxmlformats.org/officeDocument/2006/relationships/hyperlink" Target="https://disk.yandex.ru/i/q3yCn-0lIYsMXw" TargetMode="External"/><Relationship Id="rId65" Type="http://schemas.openxmlformats.org/officeDocument/2006/relationships/hyperlink" Target="https://disk.yandex.ru/i/8atVDkYetCRU8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wEDL8QqpIkLHw" TargetMode="External"/><Relationship Id="rId14" Type="http://schemas.openxmlformats.org/officeDocument/2006/relationships/hyperlink" Target="https://disk.yandex.ru/i/6vKmOEimHyMqpg" TargetMode="External"/><Relationship Id="rId22" Type="http://schemas.openxmlformats.org/officeDocument/2006/relationships/hyperlink" Target="https://disk.yandex.ru/i/RLXwKfaUfs8CrQ" TargetMode="External"/><Relationship Id="rId27" Type="http://schemas.openxmlformats.org/officeDocument/2006/relationships/hyperlink" Target="https://disk.yandex.ru/i/5qBc7bmLrsROAQ" TargetMode="External"/><Relationship Id="rId30" Type="http://schemas.openxmlformats.org/officeDocument/2006/relationships/hyperlink" Target="https://disk.yandex.ru/i/GqTAyxtklagPNQ" TargetMode="External"/><Relationship Id="rId35" Type="http://schemas.openxmlformats.org/officeDocument/2006/relationships/hyperlink" Target="https://disk.yandex.ru/i/oBiFjtTTrDn83g" TargetMode="External"/><Relationship Id="rId43" Type="http://schemas.openxmlformats.org/officeDocument/2006/relationships/hyperlink" Target="https://disk.yandex.ru/i/HtStTVg3Hu_A0Q" TargetMode="External"/><Relationship Id="rId48" Type="http://schemas.openxmlformats.org/officeDocument/2006/relationships/hyperlink" Target="https://disk.yandex.ru/i/GqTAyxtklagPNQ" TargetMode="External"/><Relationship Id="rId56" Type="http://schemas.openxmlformats.org/officeDocument/2006/relationships/hyperlink" Target="https://m.vk.com/orlyata_rus" TargetMode="External"/><Relationship Id="rId64" Type="http://schemas.openxmlformats.org/officeDocument/2006/relationships/hyperlink" Target="https://disk.yandex.ru/i/zWIkGfsKAGoEiw" TargetMode="External"/><Relationship Id="rId69" Type="http://schemas.openxmlformats.org/officeDocument/2006/relationships/hyperlink" Target="https://disk.yandex.ru/i/fmJIPguRXFAqcA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m.vk.com/orlyata_rus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disk.yandex.ru/i/HQghg12WMehcrg" TargetMode="External"/><Relationship Id="rId17" Type="http://schemas.openxmlformats.org/officeDocument/2006/relationships/hyperlink" Target="https://disk.yandex.ru/d/jp77h4cAUA5hSQ" TargetMode="External"/><Relationship Id="rId25" Type="http://schemas.openxmlformats.org/officeDocument/2006/relationships/hyperlink" Target="https://disk.yandex.ru/i/plkvKvhTOXQi3Q" TargetMode="External"/><Relationship Id="rId33" Type="http://schemas.openxmlformats.org/officeDocument/2006/relationships/hyperlink" Target="https://disk.yandex.ru/client/disk" TargetMode="External"/><Relationship Id="rId38" Type="http://schemas.openxmlformats.org/officeDocument/2006/relationships/hyperlink" Target="https://disk.yandex.ru/i/6vKmOEimHyMqpg" TargetMode="External"/><Relationship Id="rId46" Type="http://schemas.openxmlformats.org/officeDocument/2006/relationships/hyperlink" Target="https://disk.yandex.ru/i/-5WnFzicng7-3A" TargetMode="External"/><Relationship Id="rId59" Type="http://schemas.openxmlformats.org/officeDocument/2006/relationships/hyperlink" Target="https://m.vk.com/orlyata_rus" TargetMode="External"/><Relationship Id="rId67" Type="http://schemas.openxmlformats.org/officeDocument/2006/relationships/hyperlink" Target="https://disk.yandex.ru/i/i-ArRmQXsyDGEw" TargetMode="External"/><Relationship Id="rId20" Type="http://schemas.openxmlformats.org/officeDocument/2006/relationships/hyperlink" Target="https://disk.yandex.ru/i/qz15j9o6zFlPIQ" TargetMode="External"/><Relationship Id="rId41" Type="http://schemas.openxmlformats.org/officeDocument/2006/relationships/hyperlink" Target="https://nsportal.ru/nachalnaya-shkola/raznoe/2023/06/08/orlyata-rossii-trek-erudit" TargetMode="External"/><Relationship Id="rId54" Type="http://schemas.openxmlformats.org/officeDocument/2006/relationships/hyperlink" Target="https://disk.yandex.ru/i/6vKmOEimHyMqpg" TargetMode="External"/><Relationship Id="rId62" Type="http://schemas.openxmlformats.org/officeDocument/2006/relationships/hyperlink" Target="https://disk.yandex.ru/i/BzgvMqmh7TplMw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25</Pages>
  <Words>5779</Words>
  <Characters>32943</Characters>
  <Application>Microsoft Office Word</Application>
  <DocSecurity>0</DocSecurity>
  <Lines>274</Lines>
  <Paragraphs>77</Paragraphs>
  <ScaleCrop>false</ScaleCrop>
  <Company>Krokoz™</Company>
  <LinksUpToDate>false</LinksUpToDate>
  <CharactersWithSpaces>38645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Новикова</dc:creator>
  <cp:lastModifiedBy>Бычино</cp:lastModifiedBy>
  <cp:revision>2</cp:revision>
  <dcterms:created xsi:type="dcterms:W3CDTF">2023-11-02T08:57:00Z</dcterms:created>
  <dcterms:modified xsi:type="dcterms:W3CDTF">2025-02-20T07:01:00Z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  <property fmtid="{D5CDD505-2E9C-101B-9397-08002B2CF9AE}" pid="5" name="KSOProductBuildVer">
    <vt:lpwstr>1049-12.2.0.19805</vt:lpwstr>
  </property>
  <property fmtid="{D5CDD505-2E9C-101B-9397-08002B2CF9AE}" pid="6" name="ICV">
    <vt:lpwstr>92E3F147A76F4EE096D15CA9B38C4D9D_12</vt:lpwstr>
  </property>
</Properties>
</file>